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35.2000.51 vom 28. März 2000</w:t>
      </w:r>
    </w:p>
    <w:p>
      <w:r>
        <w:t>TI Tribunale d'appello, 2000-03-28, IT</w:t>
      </w:r>
    </w:p>
    <w:p>
      <w:r>
        <w:rPr>
          <w:b/>
        </w:rPr>
        <w:t xml:space="preserve">Quelle: </w:t>
      </w:r>
      <w:r>
        <w:t>https://mcp.opencaselaw.ch/entscheid/ti_gerichte_35.2000.51</w:t>
      </w:r>
    </w:p>
    <w:p>
      <w:r>
        <w:t>FR: TI_GERICHTE 35.2000.51 du 28 mars 2000</w:t>
      </w:r>
    </w:p>
    <w:p>
      <w:r>
        <w:t>IT: TI_GERICHTE 35.2000.51 del 28 marzo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25.10.2001 35.2000.51 Tessin Tribunale cantonale delle assicurazioni 25.10.2001 35.2000.51 Ticino Tribunale cantonale delle assicurazioni 25.10.2001 35.2000.51</w:t>
      </w:r>
    </w:p>
    <w:p>
      <w:r>
        <w:t>Sentenza o decisione senza scheda</w:t>
      </w:r>
    </w:p>
    <w:p>
      <w:r>
        <w:t>RACCOMANDATA Incarto n. 35.2000.00051 mm /gm Lugano 25 ottobre 2001 In nome della Repubblica e Cantone del Ticino Il presidente del Tribunale cantonale delle assicurazioni Giudice Daniele Cattaneo visto il ricorso del 30 giugno 2000 interposto da __________ , rappr. da: avv. __________, contro la decisione del 28 marzo 2000 emanata da __________ , rappr. da: __________, in materia di assicurazione contro gli infortuni in relazione al caso : __________ letti ed esaminati gli atti; vista la risposta 28 agosto 2000 della parte convenuta; richiamata la perizia del 14 agosto 2001 del dott. ________________ (cfr. Doc. XVI); rilevato che le parti sono giunte direttamente alla soluzione transattiva della vertenza sulle seguenti basi: "     1)                               L'__________ revoca la decisione del 22.10.1999 e la decisione su opposizione del 28.3.2000. 2)  L'__________ riconosce alla stregua di una ricaduta dell'infortunio del 3.5.1998 l'episodio notificato il 16.9.1999 e ammette il proprio assicurato al beneficio delle legali prestazioni assicurative consistenti solo in spese di cura e le rimborserà nei limiti della LAINF alla __________ che le ha anticipate. 3)  La __________, preso atto di quanto precede, si dichiara soddisfatta e autorizza lo stralcio dai ruoli della lite. 4)  La presente transazione è esecutoria con la firma delle parti. Essa sarà inoltrata in giudizio per l'omologazione e lo stralcio dai ruoli della lite ad opera dell'__________. 5)  Dato quanto precede le parti si dichiarano fuori causa. (e meglio come alla transazione inviata in data 23 ottobre 2001 al Tribunale dall'avv. __________); rilevato che la causa è divenuta di conseguenza priva di oggetto (cfr. STFA 10.3.1982 nella causa D.B.; Pratique VSI 1999 pag. 213; SVR 1996 AVS Nr. 74; RCC 1988 pag. 421; DTF 112 V 175-176;  DTF 104 V 162); viste le disposizioni della Legge di procedura 6.4.1961; decreta 1. la causa è stralciata dai ruoli per intervenuta transazione, nota alle parti, che viene omologata; 2.   non si percepisce tassa di giustizia, mentre le spese sono poste a carico dello Stato; 3.   intimazione alle parti interessate a sensi ed effetti di legge, con l'avvertenza che contro il presente giudizio hanno la facoltà di ricorrere, in caso di vizio di procedura o difetto di volontà, al Tribunale federale delle assicurazioni, 6006 Lucerna, entro 30 giorni dalla comunicazione. L'atto di ricorso, in tre esemplari, deve indicare quale decisione è chiesta invece di quella impugnata, contenere una breve motivazione, e recare la firma del ricorrente o del suo rappresentante. Al ricorso dovrà essere allegata la decisione impugnata e la busta in cui il ricorrente l'ha ricevuta. Il presidente del Tribunale cantonale delle assicurazioni 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