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35.2000.48 vom 20. März 2000</w:t>
      </w:r>
    </w:p>
    <w:p>
      <w:r>
        <w:t>TI Tribunale d'appello, 2000-03-20, IT</w:t>
      </w:r>
    </w:p>
    <w:p>
      <w:r>
        <w:rPr>
          <w:b/>
        </w:rPr>
        <w:t xml:space="preserve">Quelle: </w:t>
      </w:r>
      <w:r>
        <w:t>https://mcp.opencaselaw.ch/entscheid/ti_gerichte_35.2000.48</w:t>
      </w:r>
    </w:p>
    <w:p>
      <w:r>
        <w:t>FR: TI_GERICHTE 35.2000.48 du 20 mars 2000</w:t>
      </w:r>
    </w:p>
    <w:p>
      <w:r>
        <w:t>IT: TI_GERICHTE 35.2000.48 del 20 marzo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cpv. 2 LAINF - ciò che sinora non ha fatto - e, se del caso, emani una nuova decisione formale.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