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35.2000.12 vom 22. November 1999</w:t>
      </w:r>
    </w:p>
    <w:p>
      <w:r>
        <w:t>TI Tribunale d'appello, 1999-11-22, IT</w:t>
      </w:r>
    </w:p>
    <w:p>
      <w:r>
        <w:rPr>
          <w:b/>
        </w:rPr>
        <w:t xml:space="preserve">Quelle: </w:t>
      </w:r>
      <w:r>
        <w:t>https://mcp.opencaselaw.ch/entscheid/ti_gerichte_35.2000.12</w:t>
      </w:r>
    </w:p>
    <w:p>
      <w:r>
        <w:t>FR: TI_GERICHTE 35.2000.12 du 22 novembre 1999</w:t>
      </w:r>
    </w:p>
    <w:p>
      <w:r>
        <w:t>IT: TI_GERICHTE 35.2000.12 del 22 novembre 1999</w:t>
      </w:r>
    </w:p>
    <w:p>
      <w:pPr>
        <w:pStyle w:val="Heading2"/>
      </w:pPr>
      <w:r>
        <w:t>Regeste</w:t>
      </w:r>
    </w:p>
    <w:p>
      <w:r>
        <w:t>Sentenza o decisione senza scheda</w:t>
      </w:r>
    </w:p>
    <w:p>
      <w:pPr>
        <w:pStyle w:val="Heading2"/>
      </w:pPr>
      <w:r>
        <w:t>Erwägungen</w:t>
      </w:r>
    </w:p>
    <w:p>
      <w:r>
        <w:rPr>
          <w:b/>
        </w:rPr>
        <w:t>E. 40</w:t>
      </w:r>
    </w:p>
    <w:p>
      <w:r>
        <w:t>heures) s'établit à 4225 francs (tableau A 1.3.1). Sur la base d'un horaire hebdomadaire moyen de 41 h 9 et compte tenu d'une hausse nominale annuelle de 1,3 % en 1995 et 1996 (Die Volkswirtschaft, 1998 cahier 1, annexe p. 27, tableaux B 9.2 et B 10.2), le revenu de 1996 se monte à 4541 francs par mois ou 54 492 francs pour l'année. Si l'on admet avec le recourant qu'il peut encore travailler dans l'industrie et les arts et métiers, mais pas dans le secteur public, le tableau A 1.1.1 de l'ESS (valeur moyenne des salaires pour des hommes occupés à des tâches simples et répétitives dans le secteur privé) indique un montant de 4127 francs, ce qui correspond, pour un horaire hebdomadaire moyen de 41 h 9, à un revenu de 4323 francs par mois. Compte tenu de l'évolution nominale des salaires, on arrive ainsi pour 1996 à un montant mensuel de 4436 francs ou annuel de 53 232 francs. Il faut en outre considérer que les personnes atteintes dans leur santé, qui sont handicapées même pour accomplire des tâches auxiliares légères, sont désavantagées sur le plan de la rémunération par rapport aux travailleurs jouissant d'une pleine capacité de travail et pouvant être engagés comme tels; c'est pourquoi ces personnes doivent généralement compter sur des salaires inférieurs à la moyenne (ATF 124 V 321 ss consid. 3b/bb = Pratique VSI 1999 p. 51; ATF 114 V 310 consid. 4b non publié; VSI 1998 p. 179 consid. 3a). Cette réduction de salaire concerne aussi bien les assurés qui exercent à plein temps une activité adaptée à leur handicap que ceux qui sont engagés à temps partiel (RCC 1989 p. 483 consid. 3b). Si l'on admet un taux de rémunération situé au-dessous des valeurs de l'Enquête sur la structure des salaires de l'Office fédéral de la statistique, la réduction doit être déterminée dans chaque cas concret sur la base du hadicap réel que subit l'assuré dans le domaine d'activité qui lui est encore accessibile, à l'exclusion de toute réduction générale de 25% (VSI 1998 p. 179 consid. 3a). C'est ainsi que, par ex., une réduction du revenu de 10% seulement par rapport au salaire indiqué dans le tableau statistique pour un assuré qui pouvait encore effectuer des travaux auxiliaires légers à mi-temps sans autre handicap a été considérée comme appropriée (VSI 1998 p. 177 consid. 3a; Meyer-Blaser, Bundesgesetz über die Invalidenversicherung, Zurich 1997, p. 210; voir aussi Jürg Scheidegger, Rechtliche Rahmenbedingungen für die Verwendung von Tabellenlöhnen bei der Invaliditätsgradermittlung, St-Gallen 1999, p. 113). Dans le cas d'espèce, il y a lieu au surplus de tenir compte du fait que le recourant à besoin d'effectuer plus de pauses qu'un travailleur en bonne santé. D'autre part, le recourant fait remarquer à bon droit que l'assuré qui a perdu sa place de travail pour de raisons de santé ne peut obtenir un salaire moyen dans une activité adaptée à son état, car le marché du travail qui lui reste ouvert ne peut être que celui des personnes qui débutant dans une entreprise (voir ESS p. 81ss). Au demeurant, l'importance des années de service diminue dans le secteur privé en fonction de l'appauvrissement du profil des exigences (ESS p. 21). Une réduction du revenu de 25% par rapport au salaire statistique moyen, telle que l'ont admise l'administration et l'autorité de première instance, paraît appropriée dans le présent cas compte tenu de toutes les circostances. De ce fait, le revenu hypothétique annuel avec invalidité s'élève à 40 869 francs (secteur privé et public) ou 39 924 francs (secteur privé), ce qui donne un taux d'invalidité de 47%. Partant le jugement attaqué doit être confirmé dans son ensemble (cfr. Pratique VSI 1999 pag. 184-186)". Sulla riduzione da applicare per tenere conto del fatto che il personale non qualificato con problemi di salute sarà difficilmente in grado di conseguire il salario medio figurante nelle statistiche, vedi pure: SVR 1999 IV no. 55 p. 185 consid. 2.9 e giurisprudenza citata; SVR 1998 IV no. 8 pag. 33; SVR 1999 IV no. 6 pag. 16; SVR 1998 AHV no. 15 pag. 53; RAMI 1993 no. U 168 pag. 103 consid. 5; RCC 1989 pag. 485 consid. 3b; Plädoyer, 1995 no. 1 pag. 67 consid. 5c e d; sentenze non pubblicate 31 dicembre 1997 in re F., I 428/96 e 3 maggio 1996 in re B., I 251/95. 2.9. Il TCA ha quindi chiesto all'UAI di indicare quale sarebbe il reddito da invalido dell'assicurata applicando esclusivamente le citate tabelle. Il consulente __________ ha fornito al riguardo una significativa risposta integralmente riprodotta al consid. 1.8. Egli ha in particolare sottolineato, illustrandone i motivi, perchè gli orientatori non utilizzano puramente e semplicemente le statistiche nazionale ISS. Il consulente professionale ha poi affermato che la collaudata prassi giudiziale cantonale (cfr. consid. 2.5) "è risultata sostanzialmente aderente alla situazione effettiva del mercato del lavoro (riferito ad attività non qualificate o leggere) dovendosi caso mai osservare, negli ultimi tempi, un'ulteriore spinta al ribasso dei redditi reperibili". Egli ha inoltre sottolineato che il valore medio di fr. 24'500.-- per le donne, viene utilizzato quale parametro di base, rispetto al quale vengono eventualmente applicate ulteriori riduzioni giustificate dalla situazione concreta dell'assicurata. Il consulente __________ ha poi ancora affermato che il metodo elaborato dalla Suva (descrizione del posto di lavoro) non è considerato affidabile dalla maggior parte degli orientatori, anche di altri Cantoni (per maggiori dettagli, cfr. consid. 1.8). Egli ha poi così risposto al quesito posto dal TCA: "  L'applicazione della giurisprudenza citata nella richiesta impone quindi l'adozione di particolari cautele, che complicherebbero enormemente il calcolo finale, in quanto diverrebbe necessario elaborare adeguamenti ulteriori e specifici per rendere aderente alla realtà l'interazione inabilità - redditi cantonali - invalidità finale. (...) Nel caso in esame ci riferiamo alle tabelle dei salari (ISS) in particolare ai dati sui redditi in occupazioni non qualificate, semplici, ripetitive. Le relative tabelle sono state preparate sulla base dei redditi in attività che sono ripetitive e semplici senza tenere conto del fattore "leggero" , importante e condizionante il rendimento e quindi il salario corrispondente. Comunque nel 1996, nella categoria indicata, il salario calcolato (quartile inferiore) sarebbe stato di fr. 2344.-- mensili, che permette di definire un importo annuo di fr. 30472.--. Per le lacune del dato statistico e per correttezza nei confronti del portatore di handicap, riteniamo giusto applicare un coefficiente di riduzione di almeno il 20% che dia un'immagine più vicina alle realtà di guadagno da invalido in lavoro semplici, ripetitivi, non qualificati e leggeri . Avremmo pertanto un salario di fr. 24377.--" In realtà questi dati devono essere modificati in fr. 28'128.--, rispettivamente in fr. 22'502.--, come sottolineato anche dall'UAI nello scritto del 7 settembre 1999 (cfr. consid. 1.9 e Pratique VSI 1999 pag. 185 in cui il salario mensile è stato moltiplicato per 12 e non per 13). 2.10. Chiamato ora a pronunciarsi nel caso concreto, il TCA constata che, applicando la propria giurisprudenza (cfr. consid. 2.5 e 2.6), si giungerebbe ad un reddito da invalido di fr. 12'200.-- (grado di invalidità del 68%). Applicando invece le tabelle ISS, con una riduzione del salario medio per i motivi indicati dalla giurisprudenza federale (cfr. consid. 2.8) si otterrebbe invece un reddito di fr. 11'251.-- (fr. 22'502 : 2) (grado di invalidità del 70,66%). In simili condizioni, viste anche le positive considerazioni di coloro che si trovano ad operare sul terreno e sono dunque direttamente a contatto con il mercato del lavoro, questo Tribunale conferma nella presente fattispecie la propria giurisprudenza. Infatti, il consulente professionale ha chiaramente precisato che, da una parte, i dati delle tabelle ISS non sono adeguati alla situazione ticinese e, d'altra parte, che le attività semplici e ripetitive, non sempre sono anche leggere.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delle famiglie in Ticino, nonché di presentare i dati aggiornati sui livelli salariali nel nostro Cantone: "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il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La riconferma della nota giurisprudenza si giustifica tanto più se si considera che il risultato ottenuto tramite l'applicazione delle tabelle non si scosta di molto dai redditi stabiliti dal TCA e che tali redditi sono stati confermati dal TFA" (STCA 27.10.1999 in re S. c. UAI, p. 15ss.). Sulla scorta delle conferme scaturite dal suesposto riesame, questa Corte non vede alcun motivo per scostarsi dalla sua ormai consolidata giurisprudenza, ritenendo, quindi, che ____________ , con l'esercizio, a tempo pieno, di un'attività alternativa, possa realizzare un reddito annuo attorno a fr. 35'000.--. 2.3.5.   Il grado d’invalidità di ___________ - ottenuto confrontando i fr. 35'000.-- al reddito che esso avrebbe potuto conseguire se non fosse intervenuto l’infortunio, e cioè fr. 63'032.-- (doc. _), dato rimasto assolutamente incontestato - risulta essere del 44% (arrotondamento conforme a quanto statuito dal TFA nel considerando non pubblicato della DTF 122 V 335). 2.4. Indennità per menomazione dell'integrità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pag. 438). La parte della riparazione del torto morale contemplata dagli artt. 24ss. LAINF è, dunque, soltanto parziale: gli aspetti soggettivi del danno (segnatamente il pretium doloris e il pregiudizio estetico) ne sono esclusi (cfr. Ghélew, Ramelet, Ritter, op. cit., pag. 121). 2.4.3.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U48 pag.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2.4.4.   L'__________ ha allestito una serie di tabelle, dalla griglia molto più serrata, che integrano quella dell'ordinanza. Semplici direttive di natura amministrativa, esse non hanno valore di legge e non vincolano il giudice (cfr. DTFA 7.12.1988 in re A. P.; RAMI 1989, U71, pag. 221ss.). Tuttavia, nella misura in cui esprimono unicamente valori indicativi, miranti a garantire la parità di trattamento di tutti gli assicurati, esse sono compatibili con l'annesso 3 all'OAINF (RAMI 1987, U21, pag. 329; DTF 113 V 219, consid. 2b; DTF 116 V 157, consid. 3a). 2.4.5. In casu , l'assicuratore LAINF convenuto ha riconosciuto all'insorgente un'indennità per menomazione dell'integrità del 20%, fondandosi sull'apprezzamento espresso dal proprio medico di circondario in data 4 febbraio 1999: " REPERTO Come esiti importanti e durevoli dopo iniziale distorsione del ginocchio sinistro del 24 marzo 1996, con lesione del legamento crociato anteriore, lesione della cartilagine e lesione del menisco mediale sinistro, trattata cruentemente a diverse riprese, esiste oggi un'instabilità complessa del ginocchio sinistro. Esiste uno stato dopo artroscopia del ginocchio sinistro con sutura del menisco mediale il 3 maggio 1997, uno stato dopo artroscopia con meniscectomia parziale mediale e diagnosi di una condropatia femorale-mediale il 20 luglio 1996, uno stato dopo medializzazione della tuberositas tibiale sinistra su base di una patella instabile, uno stato dopo lussazione traumatica il 12 dicembre 1996, uno stato dopo plastica del legamento crociato anteriore mediante un terzo del legamento patellare il 22 luglio 1997, uno stato dopo osteotomia di valgizzazione di 8° con interposizione con due trapianti cortico-spongiosa della cresta iliaca sinistra, applicazione di una placca Oroszco modificata, una plastica del legamento crociato anteriore, una plastica del legamento crociato posteriore con semi-tendinoso, rispettivamente tendine Grazilis e una plastica del legamento collaterale esterno con tendine di quadricipite con blocco osseo il 26 maggio 1998. VALUTAZIONE 20% GIUSTIFICAZIONE L'instabilità complessa del ginocchio sinistro con insufficienza dei legamenti crociati anteriori e posteriori e del legamento collaterale esterno comporta una menomazione all'integrità del 20%, secondo la tabella 6.2 delle Informazioni mediche sulla menomazione all'integrità del 1990" (doc. _). La suesposta valutazione è stata criticata da_____________, a mente del quale egli sarebbe portatore di un'instabilità complessa e grave del ginocchio, ciò che gli darebbe diritto ad un'IMI del 30%, in ossequio alla tabella 6.2 edita dalla Divisione medica dell'__________ (cfr. I, p. 10). Il TCA, da parte sua, non scorge alcun motivo che gli impedisca di fare proprio l'apprezzamento del dottor __________, tanto più che l'assicurato ha sì chiesto un'IMI del 30%, tuttavia senza riuscire a sostanziare, in maniera convincente, questa sua pretesa. Al ricorrente, che sostiene essere portatore di un'instabilità complessa e grave al ginocchio sinistro - circostanza, peraltro, riconosciuta pure dall'assicuratore medesimo (cfr. III, p. 6) - si fa notare che l'evocata tabella 6.2 prevede, in casi del genere, la corresponsione di un'IMI variante fra il 20 ed il 30%: il medico di circondario dell'__________, valutando nel 20% la menomazione presentata da_____________ , è, pertanto, rimasto entro i limiti fissati. D'altro canto, l'affermazione secondo cui un aggravamento della menomazione a livello del ginocchio sinistro, sarebbe da ritenere "più che prevedibile" (VIII, p. 2), non trova alcun riscontro nella documentazione medica all'inserto. A questo riguardo, si rammenta che, qualora, nel futuro, dovesse effettivamente insorgere un aggravamento a livello del ginocchio sinistro (leggi, ad esempio, sviluppo di fenomeni degenerativi), l’assicurato sarebbe senz’altro legittimato a chiedere all'__________ una revisione dell’indennità per menomazione dell’integrità assegnatagli, e ciò dal momento in cui tale peggioramento non ha potuto essere con verosimiglianza pronosticato e, quindi, debitamente considerato (cfr. RAMI 1991 U132 p. 308s. consid. 4b e dottrina ivi menzionata). In questo senso, quindi, i suoi diritti rimangono salvaguardati.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