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34.2024.20 vom 11. November 2024</w:t>
      </w:r>
    </w:p>
    <w:p>
      <w:r>
        <w:t>TI Tribunale d'appello, 2024-11-11, IT</w:t>
      </w:r>
    </w:p>
    <w:p>
      <w:r>
        <w:rPr>
          <w:b/>
        </w:rPr>
        <w:t xml:space="preserve">Quelle: </w:t>
      </w:r>
      <w:r>
        <w:t>https://mcp.opencaselaw.ch/entscheid/ti_gerichte_34.2024.20</w:t>
      </w:r>
    </w:p>
    <w:p>
      <w:r>
        <w:t>FR: TI_GERICHTE 34.2024.20 du 11 novembre 2024</w:t>
      </w:r>
    </w:p>
    <w:p>
      <w:r>
        <w:t>IT: TI_GERICHTE 34.2024.20 del 11 novembre 2024</w:t>
      </w:r>
    </w:p>
    <w:p>
      <w:pPr>
        <w:pStyle w:val="Heading2"/>
      </w:pPr>
      <w:r>
        <w:t>Volltext</w:t>
      </w:r>
    </w:p>
    <w:p>
      <w:r>
        <w:t>Incarto n.34.2024.20</w:t>
      </w:r>
    </w:p>
    <w:p>
      <w:r>
        <w:t>RG/sc</w:t>
      </w:r>
    </w:p>
    <w:p>
      <w:r>
        <w:t>Lugano</w:t>
      </w:r>
    </w:p>
    <w:p>
      <w:r>
        <w:t>11 novembre 2024</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29/30 agosto 2024 dalla Pretura di __________ (art. 281 cpv. 3 CPC; conguaglio della previdenza professionale a causa di divorzio) e che oppone</w:t>
      </w:r>
    </w:p>
    <w:p>
      <w:r>
        <w:t>1.AT 1</w:t>
      </w:r>
    </w:p>
    <w:p>
      <w:r>
        <w:t>2.AT 2</w:t>
      </w:r>
    </w:p>
    <w:p>
      <w:r>
        <w:t>a</w:t>
      </w:r>
    </w:p>
    <w:p>
      <w:r>
        <w:t>1.CV 1</w:t>
      </w:r>
    </w:p>
    <w:p>
      <w:r>
        <w:t>2.CV 2</w:t>
      </w:r>
    </w:p>
    <w:p>
      <w:r>
        <w:t>3.CV 3</w:t>
      </w:r>
    </w:p>
    <w:p>
      <w:r>
        <w:t>4.CV 4</w:t>
      </w:r>
    </w:p>
    <w:p>
      <w:r>
        <w:t>5.CV 5</w:t>
      </w:r>
    </w:p>
    <w:p>
      <w:r>
        <w:t>consideratoin fatto e in diritto</w:t>
      </w:r>
    </w:p>
    <w:p>
      <w:r>
        <w:t>1.2  Il 29/30 agosto 2024 la Pretura ha quindi rimesso la causa allo scrivente Tribunale (TCA) quale autorità giudiziaria competente ai sensi degli artt. 25a cpv. 1 LFLP e 73 cpv. 1 LPP (art. 281 cpv. 3 CPC).</w:t>
      </w:r>
    </w:p>
    <w:p>
      <w:r>
        <w:t>1.3  Il TCA ha chiesto agli ex coniugi ___________ ed agli istituti di previdenza e di libero passaggio interessati di determinarsi al proposito, rispettivamente di fornire le informazioni necessarie  di cui si dirà più diffusamente, per quanto occorra, nei considerandi a seguire  ai fini del giudizio (art. 25a cpv. 2 LFLP).</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Competente ratione loci a statuire nel merito della presente causa è lo scrivente Tribunale quale giudice del luogo del divorzio competente secondo lart. 73 LPP (art. 25a cpv. 1 prima frase LFLP).</w:t>
      </w:r>
    </w:p>
    <w:p>
      <w:r>
        <w:t>2.2Le disposizioni di cui agli artt. 122-124 CC, 5 e 22-25a LFLP e 280-281 CPC menzionati nel presente giudizio sono quelle in vigore dal 1. gennaio 2017 a seguito della modifica del Codice civile svizzero del 19 giugno 2015 concernente il conguaglio della previdenza professionale in caso di divorzio, la relativa procedura essendo stata promossa in data 12 aprile 2023.</w:t>
      </w:r>
    </w:p>
    <w:p>
      <w:r>
        <w:t>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w:t>
      </w:r>
    </w:p>
    <w:p>
      <w:r>
        <w:t>Giusta lart. 122 CC, dies ad quem per il riparto è il momento del promovimento della procedura di divorzio, in casu  come indicato anche dal Pretore  il 12 aprile 2023.</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w:t>
      </w:r>
    </w:p>
    <w:p>
      <w:r>
        <w:t>2.3  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w:t>
      </w:r>
    </w:p>
    <w:p>
      <w:r>
        <w:t>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w:t>
      </w:r>
    </w:p>
    <w:p>
      <w:r>
        <w:t>2.4</w:t>
      </w:r>
    </w:p>
    <w:p>
      <w:r>
        <w:t>2.4.1  Dagli atti non consta che al momento del matrimonio (21 ottobre 1994) gli ex coniugi __________ fossero assicurati ai fini previdenziali o disponessero di averi di libero passaggio suscettibili di essere considerati ai fini del presente giudizio conformemente al menzionato art. 22a cpv. 1 seconda frase LFLP.</w:t>
      </w:r>
    </w:p>
    <w:p>
      <w:r>
        <w:t>2.4.2  Dal fascicolo si evince invece che al momento del riparto (12 aprile 2023) CV 1 disponeva di un avere previdenziale divisibile di fr. 15'275.08 sul conto di libero passaggio __________ della CV 2, dove nellaprile 2002 era stato versato un avere di fr. 343.30 da parte della __________ e nel luglio 2009 un avere di fr. 14'009.05 da parte dellallora __________ (cfr. XX-1, II-3).</w:t>
      </w:r>
    </w:p>
    <w:p>
      <w:r>
        <w:t>In data 12 aprile 2023 ella disponeva pure di un avere divisibile di fr. 1'276.20 (proveniente da un precedente periodo assicurativo presso, per quanto è dato di capire, la __________; cfr. XIX) sulla polizza di libero passaggio __________ presso CV 5 (cfr. XIX, VIII), di un avere divisibile di fr. 8'337.20 sul conto di libero passaggio __________ presso CV 3 (dove nel settembre 2012 era stato trasferito lavere di fr. 8'236.55 da parte della __________, cfr. XIII), nonché di una prestazione duscita divisibile di fr. 10'246.40 presso CV 4 (cfr. IX-1, II-2).</w:t>
      </w:r>
    </w:p>
    <w:p>
      <w:r>
        <w:t>Lavere complessivo acquisito durante il matrimonio da CV 1ammonta pertanto a fr. 35'134.88 (15'275.08 + 1'276.20 + 8'337.20 + 10'246.40)</w:t>
      </w:r>
    </w:p>
    <w:p>
      <w:r>
        <w:t>2.4.3  Alla data del riparto AT 1 disponeva invece di una prestazione duscita divisibile di fr. 123'912.55 presso la AT 2 (cfr. II-6, XIV).</w:t>
      </w:r>
    </w:p>
    <w:p>
      <w:r>
        <w:t>2.4.4Sulla scorta delle considerazioni che precedono, richiamata la chiave di ripartizione stabilita dal Pretore (cfr. supra consid. 1.1) a favore di CV 1spetta a saldo (DTF 129 V 254) un accredito di fr. 44'388.83 ([123'912.55 35'134.88] : 2).</w:t>
      </w:r>
    </w:p>
    <w:p>
      <w:r>
        <w:t>2.5  Per applicazione analogica degli artt. 3 a 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 2010 del 6 dicembre 2010).</w:t>
      </w:r>
    </w:p>
    <w:p>
      <w:r>
        <w:t>Ne segue che, nel rispetto di quanto previsto dal nuovo art. 22c LFLP quo alla ripartizione tra parte obbligatoria e sovraobbligatoria, la AT 2dovrà trasferire a favore di CV 1, pressola CV 4,la somma di fr. 44'388.83.</w:t>
      </w:r>
    </w:p>
    <w:p>
      <w:r>
        <w:t>Dovranno altresì essere corrispostigli interessi compensativial tasso minimo (per quanto concerne la parte obbligatoria; cfr. STF 9C_227/2009 del 25 settembre 2009) di cui ai combinati articoli 8a cpv. 1 OLP e 12 OPP2, rispettivamente, nella misura in cui superiore, a quello praticato dall'istituto debitorematurati su suddetto importo dal 12 aprile 2023 esino al momento dell'effettivo trasferimento (DTF 129 V 255;STF B 73/02 dell8 aprile 2003, STF B 113/02 dell8 luglio 2003, STF B 36/02 del 18 luglio 2003; Bollettino LPP UFAS n. 138 del 16 marzo 2015)</w:t>
      </w:r>
    </w:p>
    <w:p>
      <w:r>
        <w:t>In caso di mancato versamento nel termine di 30 giorni dal passaggio in giudicato del presente giudizio, rispettivamente, in caso di ricorso al Tribunale federale, dalla pronuncia della relativa sentenza, saranno inoltre dovuti, interessi di mora giusta i combinati articoli 7 OLP e 12 OPP2 (DTF 129 V 257; STFA B 105/02 del 4 settembre 2003).</w:t>
      </w:r>
    </w:p>
    <w:p>
      <w:r>
        <w:t>2.6  La procedura è gratuita (art. 73 cpv. 2 LPP, art. 29 cpv. 1 Lptca). Non si assegnano ripetibili.</w:t>
      </w:r>
    </w:p>
    <w:p>
      <w:r>
        <w:t>Per questi motivi</w:t>
      </w:r>
    </w:p>
    <w:p>
      <w:r>
        <w:t>dichiara e pronuncia</w:t>
      </w:r>
    </w:p>
    <w:p>
      <w:r>
        <w:t>1.-  Lavere di previdenza acquisito da AT 1 durante il matrimonio e soggetto a divisione ammonta a fr. 123'912.55.</w:t>
      </w:r>
    </w:p>
    <w:p>
      <w:r>
        <w:t>2.-Lavere di previdenza acquisito da CV 1 durante il matrimonio e soggetto a divisione ammonta a fr.35'134.88.</w:t>
      </w:r>
    </w:p>
    <w:p>
      <w:r>
        <w:t>3.-  È fatto ordine alla AT 2 di versaread CV 1, presso la CV 4,la somma di fr. 44'388.83 oltre interessi compensativi dal 12 aprile 2023.</w:t>
      </w:r>
    </w:p>
    <w:p>
      <w:r>
        <w:t>4.-  Non si percepisce tassa di giustizia, mentre le spese sono poste a carico dello Stato. Non si assegnano ripetibili.</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