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34.2021.6 vom 10. Mai 2021</w:t>
      </w:r>
    </w:p>
    <w:p>
      <w:r>
        <w:t>TI Tribunale d'appello, 2021-05-10, IT</w:t>
      </w:r>
    </w:p>
    <w:p>
      <w:r>
        <w:rPr>
          <w:b/>
        </w:rPr>
        <w:t xml:space="preserve">Quelle: </w:t>
      </w:r>
      <w:r>
        <w:t>https://mcp.opencaselaw.ch/entscheid/ti_gerichte_34.2021.6</w:t>
      </w:r>
    </w:p>
    <w:p>
      <w:r>
        <w:t>FR: TI_GERICHTE 34.2021.6 du 10 mai 2021</w:t>
      </w:r>
    </w:p>
    <w:p>
      <w:r>
        <w:t>IT: TI_GERICHTE 34.2021.6 del 10 maggio 2021</w:t>
      </w:r>
    </w:p>
    <w:p>
      <w:pPr>
        <w:pStyle w:val="Heading2"/>
      </w:pPr>
      <w:r>
        <w:t>Erwägungen</w:t>
      </w:r>
    </w:p>
    <w:p>
      <w:r>
        <w:rPr>
          <w:b/>
        </w:rPr>
        <w:t>E. 11</w:t>
      </w:r>
    </w:p>
    <w:p>
      <w:r>
        <w:t>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(Brühwiler, Obligatorische Berufliche Vorsorge, in: Schw. BVR, Band XIV, Soziale Sicherheit, 2007, p. 2065; Lüthy,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2.3 2.3.1   Con la sottoscrizione del contratto di affiliazione, con effetto dal 1. giugno 2019 la CV 1 si è impegnata ad attuare la previdenza professionale dei suoi dipendenti tramite prelevamento dei contributi dal salario dei lavoratori e versamento di questi e dei suoi contributi alla fondazione (art. 5.1 contratto d’affiliazione, doc. A/1). Le persone assicurate, i salari assicurati, il finanziamento ed il calcolo dei contributi risultano dagli atti (cfr. doc. A/3-4; cfr. Piano di previdenza in doc. A/1). Il contratto d’affiliazione (artt. 5.4, 5.5) stabilisce inoltre le norme applicabili al pagamento e all'esigibilità dei contributi, prevedendo anche l'addebito o l'accredito di interessi in caso di pagamento anticipato rispettivamente ritardato dei contributi. Dalla documentazione in atti risulta che il calcolo dei contributi (con interessi) in quanto tali è stato effettuato conformemente alle disposizioni legali e regolamentari, tenendo conto dei salari erogati sino allo scioglimento (con effetto al 31 gennaio 2021) del contratto d’adesione, scioglimento avvenuto dopo disdetta da parte della fondazione (doc. A/2) in corretta applicazione dell’art. 7.3 del contratto. Dall’estratto conto 19 febbraio 2021 di cui al doc. A/5 prodotto dalla fondazione attrice e che considera i movimenti di dare e a-vere sino al 19 febbraio 2021 risulta un importo complessivo scoperto per contributi e interessi di fr. 19'424.60. A ciò si aggiungono le spese, le quali vanno ammesse nella misura in cui contemplate nel regolamento dei costi e documentate (DTF 117 II 258). Nel caso in disamina trattasi dei costi documentati di diffida per complessivi fr. 900 (cfr. doc. A/6.1, A/6.2, A/6.3) e dei “ costi esecuzione ” di fr. 500 (cfr. doc. A/7) entrambi previsti all’art. 2 Regolamento dei costi (sub doc. A/1). Gli ulteriori importi di fr. 500 e fr. 73.30 per “ costi esecuz. e fallim.” addebitati il 17 dicembre 2019 rispettivamente il 12 febbraio 2020 [cfr. estratto conto sub doc. A/5] non trovano riscontro alcuno agli atti e non possono pertanto essere riconosciuti in quanto non documentati (nella misura in cui trattasi di anticipo delle spe-se d’esecuzione, l’importo di fr. 73.30 non può essere in ogni ca-so riconosciuto trattandosi di spesa che segue le sorti dell’esecuzione in quanto accessorio del credito e che non necessita di una pronuncia giudiziaria nel merito; DTF 71 III 144; Panchaud/Caprez, La mainlevée d’opposition, § 164, p. 414; Ammon/Walther, Grundriss des Schuldbetreibungs und Konkursrechts, 2008, p. 116; STCA 34.2006.55 del 24 gennaio 2007). La richiesta di interessi di ritardo – al tasso del 5% che non supera quello legale di cui all’art. 104 CO – appare giustificata. Giusta l’art. 66 cpv. 2 LPP, sui contributi non pagati alla scaden-za l'istituto di previdenza può infatti pretendere interessi di mora ( Brühwiler, op. cit., p. 46; SZS 1990 p. 89; cfr. art. 5.4 contratto d'affiliazione). 2.3.2   Sulla scorta di quanto precede, il credito spettante alla fondazione attrice nei confronti della società convenuta va complessi-vamente cifrato in fr. 20'824.60 (19'424.60 + 500 + 900 con interessi di mora al 5% dal 20 gennaio 2021 su 20'324.60 (e non, come indicato in petizione, in complessivi fr. 22'315.90 con interessi al 5% dal 20 gennaio 2021 e interessi di fr. 55). 2.4 La richiesta attorea volta alla pronunzia del rigetto definitivo del-l'opposizione al PE n. __________ del 22 gennaio 2021 dell’UE di __________ merita accoglimento. Il creditore che a seguito dell'opposizione ha fatto riconoscere i propri diritti conformemente all'art. 79 LEF, può infatti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2.5 La procedura è di principio gratuita (art. 73 cpv. 2 LPP e art. 29 cpv. 1 Lptca). A parte attrice, peraltro non patrocinata in causa, non vengono assegnate ripetibili. Conformemente alla giurisprudenza federale, nessuna indennità per ripetibili è infatti di regola assegnata alle autorità o agli organismi con compiti di diritto pubblico. Ciò vale anche per gli istituti di previdenza (DTF 126 V 149 consid. 4,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 (DTF 128 V 133, 323, 127 V 207, 126 V 150, 110 V 135;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