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34.2018.3 vom 1. Januar 2017</w:t>
      </w:r>
    </w:p>
    <w:p>
      <w:r>
        <w:t>TI Tribunale d'appello, 2017-01-01, IT</w:t>
      </w:r>
    </w:p>
    <w:p>
      <w:r>
        <w:rPr>
          <w:b/>
        </w:rPr>
        <w:t xml:space="preserve">Quelle: </w:t>
      </w:r>
      <w:r>
        <w:t>https://mcp.opencaselaw.ch/entscheid/ti_gerichte_34.2018.3_d20170101</w:t>
      </w:r>
    </w:p>
    <w:p>
      <w:r>
        <w:t>FR: TI_GERICHTE 34.2018.3 du 1 janvier 2017</w:t>
      </w:r>
    </w:p>
    <w:p>
      <w:r>
        <w:t>IT: TI_GERICHTE 34.2018.3 del 1 gennaio 2017</w:t>
      </w:r>
    </w:p>
    <w:p>
      <w:pPr>
        <w:pStyle w:val="Heading2"/>
      </w:pPr>
      <w:r>
        <w:t>Regeste</w:t>
      </w:r>
    </w:p>
    <w:p>
      <w:r>
        <w:t>Divisione degli averi previdenziali a seguito di divorzio. Nuovo diritto in vigore dal 1. gennaio 2017. Prelievo per il finanziamento dell'abitazione</w:t>
      </w:r>
    </w:p>
    <w:p>
      <w:pPr>
        <w:pStyle w:val="Heading2"/>
      </w:pPr>
      <w:r>
        <w:t>Volltext</w:t>
      </w:r>
    </w:p>
    <w:p>
      <w:r>
        <w:t>Tessin Tribunale cantonale delle assicurazioni 30.05.2018 34.2018.3 Tessin Tribunale cantonale delle assicurazioni 30.05.2018 34.2018.3 Ticino Tribunale cantonale delle assicurazioni 30.05.2018 34.2018.3</w:t>
      </w:r>
    </w:p>
    <w:p>
      <w:r>
        <w:t>Divisione degli averi previdenziali a seguito di divorzio. Nuovo diritto in vigore dal 1. gennaio 2017. Prelievo per il finanziamento dell'abitazione</w:t>
      </w:r>
    </w:p>
    <w:p>
      <w:r>
        <w:t>Raccomandata Incarto n. 34.2018.3 RG / sc Lugano 30 maggio 2018 In nome della Repubblica e Cantone Ticino Il vicepresidente del Tribunale cantonale delle assicurazioni Giudice Raffaele Guffi segretario: Gianluca Menghetti statuendo nella causa rimessagli il 20/22 febbraio 2018 dalla Pretura di __________ (art. 281 cpv. 3 CPC) e che oppone 1. AT 1 1 rappr. da:   RA 1 2. AT 2 a 1. CV 1 1 rappr. da:   RA 2 2. CV 2 in materia di previdenza professionale (divisione degli averi previdenziali a causa di divorzio) considerato in fatto e in diritto 1.1 Per sentenza 5 dicembre 2017, passata in giudicato, il Pretore del Distretto di __________ ha pronunziato il divorzio tra CV 1 e AT 1 (nata __________), unitisi in matrimonio il 12 dicembre 1996. Per quanto qui interessa, al punto n. 7 del dispositivo il Pretore ha disposto che “la LPP accumulata dai coniugi durante il matrimonio, valuta al 31 luglio 2013, è divisa a metà (art. 122 CC)” , ordinando la trasmissione dell’incarto, dopo crescita in giudicato del divorzio, al Tribunale cantonale delle assicurazioni per il calcolo delle prestazioni da dividere (cfr. doc. I). 1.2    Il 20/22 febbraio 2018 il Pretore ha quindi rimesso la causa allo scrivente Tribunale (TCA) quale autorità giudiziaria competente ai sensi degli artt. 25a cpv. 1 LFLP e 73 cpv. 1 LPP, per il calcolo del quantum da trasferire (art. 281 cpv. 3 CPC; cfr. II). 1.3   Il TCA ha quindi chiesto agli ex coniugi __________ ed agli istituti di previdenza interessati di determinarsi al proposito, rispettivamente di fornire le informazioni necessarie ai fini del giudizio (art. 25a cpv. 2 LFLP). Delle singole risultanze istruttorie e delle relative prese di posizione delle parti si dirà più diffusamente, per quanto occorra, nei considerandi a seguire. 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 2.2   Competente ratione loci a statuire nel merito della presente causa è lo scrivente Tribunale quale giudice del luogo del divorzio competente secondo l’art. 73 LPP (art. 25a cpv. 1 prima frase LFLP). 2.3   Le disposizioni di cui agli artt. 122-124 CC, 5 e 22-25a LFLP e 280-281 CPC menzionati nel presente giudizio sono quelle in vigore dal 1. gennaio 2017 a seguito della modifica del Codice civile svizzero del 19 giugno 2015 concernenti il conguaglio della previdenza professionale in caso di divorzio, tali disposizioni applicandosi ai procedimenti di divorzio pendenti dinanzi ad una autorità cantonale al momento dell’entrata in vigore della modifica (art. 7d cpv. 2 Tit. fin. CC; cfr. STCA 34.2016.3 del 24 aprile 2017). 2.4 Per l’art. 22a cpv. 1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promovimento della procedura di divorzio. I pagamenti in contanti e le liquidazioni in capitale effettuati durante il matrimonio non sono computati. Per la ripartizione degli averi previdenziali in caso di divorzio, giusta il nuovo art. 122 CC determinante è il momento del promovimento della procedura di divorzio. Tuttavia, nel caso in esame al punto n. 7 del dispositivo della sentenza di divorzio, cresciuto in giudicato e quindi vincolante per lo scrivente Tribunale, il Pretore ha stabilito il 31 luglio 2013 quale dies ad quem per il riparto. L’art. 22b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 Vetterli/Keel , Die Aufteilung der beruflichen Vorsorge in der Scheidung, in AJP 1999, p. 1623; STCA 34.00.27-28 del 12 marzo 2001). A norma dell'art. 25a cpv. 1 LFLP se nella procedura di divorzio è impossibile prendere una decisione sul conguaglio della previdenza professionale giusta gli artt. 280 o 281 CPC, il giudice del luogo del divorzio competente ai sensi dell’art. 73 cpv. 1 LPP procede d’ufficio alla divisione sulla base della chiave di riparto stabilita dal giudice del divorzio (la chiave di ripartizione decisa dal giudice del divorzio è vincolante per il giudice di cui agli artt. 25a LFLP e 73 LPP; DTF 132 V 337, 130 III 341, 128 V 46 e STF B 48/06 dell’8 marzo 2007) non appena gli sia stata rimessa la causa. Sia i coniugi che gli istituti di previdenza professionale hanno qualità di parte in questa procedura (art. 25a cpv. 2 LFLP). Il giudice impartisce loro un termine adeguato per inoltrare le rispettive conclusioni. In assenza di conclusioni il giudice decide in base agli atti (Messaggio sulla revisione del CC del 15 novembre 1995, FF 1996 I 122, 233.46). Come accennato (cfr. supra consid. 2.2), giusta l’art. 25a cpv. 1 seconda frase LFLP nelle procedure di completamento di una sentenza straniera di divorzio è considerato luogo del divorzio il luogo della procedura di completamento (art. 64 LDIP). 2.5   L e prestazioni suscettibili di essere divise nella presente sede sono le pretese che derivano da un rapporto di previdenza sottomesso alla LFLP, così come i conti o le polizze di libero passaggio ai sensi della OLP (RS 831.425). Si tratta quindi di prestazioni della previdenza professionale obbligatoria (pilastro 2A) e della previdenza più estesa (pilastro 2B). Non rientrano invece nel campo d’applicazione di suddette norme le prestazioni sia del primo (AVS) che del terzo pilastro (3A e 3B) (sul punto v. in particolare STF B 128/05 del 25 luglio 2006; Schneider/Bruchez , La prévoyance professionnelle et le divorce, cit., p. 215; Stauffer , Berufliche Vorsorge, 2005, p. 449 n. 1203). 2.6 Il nuovo art. 22a cpv. 3 LFLP prevede che, in caso di prelievi anticipati secondo gli artt. 30c LPP e 331e CO per la proprietà d’abitazione effettuati durante il matrimonio, il deflusso di capitali e gli interessi persi vengono addebitati proporzionalmente  all’avere acquisito prima del matrimonio e a quello accumulato successivamente sino al momento del prelievo. 2.7 2.7.1   Dalle dichiarazioni di parte (rimaste incontestate) e dalla documentazione acquisita agli atti non risulta che al momento del matrimonio (12 dicembre 1996) CV 1 disponesse di averi previdenziali o di libero passaggio. Dal fascicolo emerge per contro che al momento determinante per il riparto (31 luglio 2013; cfr. supra consid. 1.1) egli disponeva di una prestazione divisibile di CHF 168'712.15 presso la Fondazione CV 2 dove è assicurato dal 1. agosto 2000 (cfr. IX, IX-1). 2.7.2   Per quanto riguarda AT 1, al momento del matrimonio disponeva di una prestazione di libero passaggio di CHF 1'555 presso la Fondazione __________ (rispettivamente Fondazione __________) dove è stata assicurata dal 1. settembre 1995 al 30 aprile 2000 (cfr. VIII-1, VIII-1/6, VIII-1/7) con versamento, all’uscita, della prestazione ivi accumulata di complessivi CHF 18'180.20 alla Cassa pensione __________ (cfr. VIII-1/5). Quest’ultima nel marzo 2004 ha trasferito l’avere di CHF 54'331.50 acquisito dall’assicurata su un conto di libero passaggio della Fondazione di libero passaggio __________ (cfr. VIII-5), la quale a sua volta, il 23 dicembre 2004, ha versato l’avere di CHF 54'825.75 su un conto di libero passaggio della Fondazione di libero passaggio __________ (cfr. VIII-3, VIII-4). L’11 luglio 2007 l’avere depositato presso quest’ultima fondazione (CHF 56'291.55) è stato prelevato da AT 1 per il finanziamento dell’abitazione primaria (cfr. IV-2, VIII/2). Dalle tavole processuali emerge che a far tempo dal 1. maggio 2008 e sino al 30 aprile 2012 AT 1 è stata assicurata alla __________, con versamento, all’uscita, del capitale previdenziale ivi accumulato di CHF 14'853.15 (cfr. VIII-1/3) alla AT 2, dove in data 31 luglio 2013 disponeva di un avere di CHF 16'432.20 (cfr. VIII-1/1). Va ricordato che capitali previdenziali prelevati per il finanziamento dell’abitazione primaria – e per i quali sussiste ancora l’obbligo di rimborso alla crescita in giudicato del divorzio (DTF 128 V 235 consid. 3b) – non perdono la loro natura previdenziale ma mantengono il proprio valore nominale sino al divorzio e devono quindi essere contabilizzati nella prestazione esistente a tale momento ed essere considerati come una prestazione da dividersi conformemente agli artt. 122 CC e 22 LFLP (art. 30c cpv. 6 LPP, art. 331e cpv. 6 CO; DTF 133 V 29, 132 V 332, 128 V 230; in argomento vedi Bäder Federspiel , Wohneigentumsförderung und Scheidung, 2008, pp. 261ss, nn. 531ss; Brunner , Die Berücksichtigung von Vorbezügen für Wohneigentum bei der Teilung der Austrittleistung nach Art. 122 ZGB, in ZBJV 2000 pp. 536ss). Conformemente al sopra menzionato art. 22a cpv. 3 LFLP ed applicando la tabella di calcolo riportata nel Bollettino LPP UFAS n. 143 del 16 novembre 2016 p. 6, stante un avere al momento del matrimonio (12 dicembre 1996) di CHF 1'555, rispettivamente di CHF 2'215.80 (tenendo cioè in considerazione gli interessi [ per il calcolo cfr. www.gerichte-zh.ch ] ex artt. 8a OLP e 12 OPP2 maturati su tale importo sino alla data del prelievo), considerato il prelievo di CHF 56'291.55 effettuato l’11 luglio 2007 (di cui CHF 54'075.75 [= 56'291.55 – 2'215.80] acquisiti durante il matrimonio) e tenuto conto di un capitale previdenziale di CHF 16'432.20 presente al momento del divorzio (31 luglio 2013), l’importo accumulato da AT 1 in costanza di matrimonio e suscettibile di essere diviso deve essere cifrato in CHF 70'507.95 (16'432.20 + 54'075.75). 2.7.3   Ne segue che, richiamata la chiave di ripartizione stabilita dal Pretore (cfr. supra consid. 1.1), considerati un avere divisibile di CHF 168'712.15 accumulato da CV 1 e un avere divisibile di CHF 70'507.95 accumulato da AT 1, a favore di quest’ultima spetta a saldo (DTF 129 V 254) un importo di CHF 49'102.10 ([ 168'712.15 - 70'507.95 ] : 2). 2.8 Per applicazione analogica degli artt. 3 a 5 LFLP, l'avere cui il coniuge ha diritto deve essere trasferito nella forma vincolata di prestazione di libero passaggio ai sensi della LFLP e non versato in contanti (art. 22 LFLP; Schneider/Bruchez , in SVZ 2000, p. 258). L'importo deve essere accreditato o a un istituto di previdenza o su un conto o polizza di libero passaggio (STF 9C_610/2010 del 6 dicembre 2010). Ne consegue che, nel rispetto di quanto previsto dal nuovo art. 22c LFLP quo alla ripartizione tra parte obbligatoria e sovraobbligatoria, l’importo di CHF 49'102.10, unitamente agli interessi compensativi – al tasso minimo (per quanto concerne la parte obbligatoria; cfr. STF 9C_227/2009 del 25 settembre 2009) di cui ai combinati articoli 8a cpv. 1 OLP e 12 OPP2, rispettivamente, nella misura in cui superiore, a quello praticato dall'istituto debitore – maturati su tale importo a far tempo dal 31 luglio 2013 e sino al momento dell'effettivo trasferimento (DTF 129 V 255; STFA B 73/02 dell’8 aprile 2003, B 113/02 dell’8 luglio 2003, B 36/02 del 18 luglio 2003; Bollettino LPP UFAS n. 138 del 16 marzo 2015), dovrà essere trasferito a favore di AT 1 presso la AT 2 dove risulta attualmente assicurata (cfr. VIII-1/1, VIII-1/2). In caso di mancato versamento nel termine di 30 giorni dal passaggio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 2.9   La procedura è gratuita (art. 73 cpv. 2 LPP, art. 29 cpv. 1 Lptca). Non si assegnano ripetibili. Per questi motivi dichiara e pronuncia 1.-   L’avere di previdenza acquisito da CV 1 durante il matrimonio e soggetto a divisione ammonta a CHF 168'712.15. 2.-   L’avere di previdenza acquisito da AT 1 durante il matrimonio e soggetto a divisione ammonta a CHF 70'507.95 . 3.-   È fatto ordine alla Fondazione CV 2 (assicurazione n. __________; AVS n. __________) di versare a favore di AT 1 presso la AT 2 (contratto n. __________; assicurazione n. __________) l’importo di CHF 49'102.10 oltre interessi compensativi dal 31 luglio 2013. 4.-   Non si percepisce tassa di giustizia, mentre le spese sono poste a carico dello Stato. Non si assegnano ripetibili. 5.-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