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34.2017.4 vom 15. September 2017</w:t>
      </w:r>
    </w:p>
    <w:p>
      <w:r>
        <w:t>TI Tribunale d'appello, 2017-09-15, IT</w:t>
      </w:r>
    </w:p>
    <w:p>
      <w:r>
        <w:rPr>
          <w:b/>
        </w:rPr>
        <w:t xml:space="preserve">Quelle: </w:t>
      </w:r>
      <w:r>
        <w:t>https://mcp.opencaselaw.ch/entscheid/ti_gerichte_34.2017.4</w:t>
      </w:r>
    </w:p>
    <w:p>
      <w:r>
        <w:t>FR: TI_GERICHTE 34.2017.4 du 15 septembre 2017</w:t>
      </w:r>
    </w:p>
    <w:p>
      <w:r>
        <w:t>IT: TI_GERICHTE 34.2017.4 del 15 settembre 2017</w:t>
      </w:r>
    </w:p>
    <w:p>
      <w:pPr>
        <w:pStyle w:val="Heading2"/>
      </w:pPr>
      <w:r>
        <w:t>Volltext</w:t>
      </w:r>
    </w:p>
    <w:p>
      <w:r>
        <w:t>Incarto n.34.2017.4</w:t>
      </w:r>
    </w:p>
    <w:p>
      <w:r>
        <w:t>rg/gm</w:t>
      </w:r>
    </w:p>
    <w:p>
      <w:r>
        <w:t>Lugano</w:t>
      </w:r>
    </w:p>
    <w:p>
      <w:r>
        <w:t>15 settembre 2017</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23/25 gennaio 2017 dalla Pretura di __________ (art. 281 cpv. 3 CPC) e che oppone</w:t>
      </w:r>
    </w:p>
    <w:p>
      <w:r>
        <w:t>AT 1</w:t>
      </w:r>
    </w:p>
    <w:p>
      <w:r>
        <w:t>a</w:t>
      </w:r>
    </w:p>
    <w:p>
      <w:r>
        <w:t>CV 1</w:t>
      </w:r>
    </w:p>
    <w:p>
      <w:r>
        <w:t>__________</w:t>
      </w:r>
    </w:p>
    <w:p>
      <w:r>
        <w:t>in materia di previdenza professionale</w:t>
      </w:r>
    </w:p>
    <w:p>
      <w:r>
        <w:t>(divisione degli averi previdenziali a causa di divorzio)</w:t>
      </w:r>
    </w:p>
    <w:p>
      <w:r>
        <w:t>consideratoin fatto e in diritto</w:t>
      </w:r>
    </w:p>
    <w:p>
      <w:r>
        <w:t>1.2    Il 23/25 gennaio 2017 il giudice del divorzio ha quindi rimesso la causa allo scrivente Tribunale (TCA) quale autorità giudiziaria competente ai sensi degli artt. 25a cpv. 1 LFLP e 73 cpv. 1 LPP, per il calcolo del quantum da trasferire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ai sensi dell'art. 73 LPP (art. 25a cpv. 1 LFLP), ritenuto che giusta l'art. 25a cpv. 2 LFLP oltre agli istituti di previdenza possono essere parte nella procedura anche gli istituti di libero passaggio (DTF 130 V 111;Schneider/Bruchez, La prévoyance professionnelle et le divorce, in: Le nouveau droit du divorce, CEDIDAC 41, 2000, p. 253;Geiser/Senti, inSchneider/Geiser/Gächter(ed.)Commentaire LPP et LFLP, 2010, ad art. 25a n. 9/10 pp. 1653s; cfr. art. 73 cpv. 1 lett. a LPP).</w:t>
      </w:r>
    </w:p>
    <w:p>
      <w:r>
        <w:t>2.2   Le disposizioni di cui agli artt. 122-124 CC, 5 e 22-25a LFLP e 280-281 CPC menzionati nel presente giudizio sono quelle in vigore sino al 31 dicembre 20116,le nuove disposizioni entrate in vigore il 1. gennaio 2017 a seguito della modifica del Codice civile svizzero del 19 giugno 2015 concernenti il conguaglio della previdenza professionale in caso di divorzio applicandosi unicamente ai procedimenti di divorzio pendenti dinanzi ad una autorità cantonale al momento dellentrata in vigore della modifica (art. 7d cpv. 2 Tit. fin. CC; in casu la procedura di divorzio si è conclusa con la sentenza di divorzio emessa il28 dicembre 2016,rimasta inimpugnata).</w:t>
      </w:r>
    </w:p>
    <w:p>
      <w:r>
        <w:t>2.3Per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Per la ripartizione degli averi previdenziali in caso di divorzio giusta lart. 122 CC (in vigore sino al 31 dicembre 2016) deter-minante è di principio la data della crescita in giudicato (formale) della relativa sentenza (DTF 132 V 236).</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divorzio(la chiave di ripartizione decisa dal giudice del divorzio è vincolante per il giudice di cui agli artt. 25a LFLP e 73 LPP; DTF 132 V 337, 130 III 341, 128 V 46 e STF B 48/06 dell8 marzo 2007), 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2.5</w:t>
      </w:r>
    </w:p>
    <w:p>
      <w:r>
        <w:t>2.5.1   Dalla documentazione acquisita agli atti e dalle dichiarazioni di parte (rimaste incontestate) risulta che CV 1 non disponeva di averi previdenziali o di libero passaggio al momento del ma-trimonio (25 settembre 2007). Dal fascicolo emerge invece che è stata assicurata da gennaio a dicembre 2009 alla __________ (XIII, XXI), in seguito alla __________ (cfr. XXII, XIV), da gennaio 2012 luglio 2014 alla __________ (cfr. XXV), con trasferimento, allusci-ta, dellavere ivi depositato (che in base agli atti è da ritenere essere comprensivo anche degli averi accumulati presso i pre-cedenti menzionati istituti di previdenza) alla __________ (cfr. XXV/1). Nel giugno 2015 questultima ha trasferito lavere di spettanza di CV 1 alla __________ dalla quale lassicurata è uscita nel luglio 2016 con trasferimento della prestazione di libero passaggio alla __________ (cfr. XX/1, XXVII). Presso questultima è stata assicurata sino al 31 dicembre 2016 e alla crescita in giu-dicato del divorzio (momento determinante per il riparto; cfr. su-pra consid. 2.3) disponeva di un avere previdenziale divisibile di CHF 14'697.20 (cfr. XXVII). Infine, il 10 maggio 2017 lintero ca-pitale previdenziale di spettanza di CV 1 è stato trasferito a __________dove è assicurata a far tempo dal 15 febbraio 2017 (cfr. XXIX).</w:t>
      </w:r>
    </w:p>
    <w:p>
      <w:r>
        <w:t>2.5.2   Per quanto riguarda invece AT 1, dagli atti e dalle (incontestate) dichiarazioni di parte non risulta che in costanza di matrimonio egli abbia accumulato averi previdenziali suscetti-bili di essere divisi (cfr. VII/4, XIX/1-2).</w:t>
      </w:r>
    </w:p>
    <w:p>
      <w:r>
        <w:t>2.5.3   Sulla scorta delle considerazioni che precedono, richiamata la chiave di ripartizione stabilita dal Pretore (cfr. supra consid. 1.1) e considerato che lintero l'avere di vecchiaia di CV 1 è stato accumulato dopo la celebrazione del matrimonio, a favore di AT 1 spetta un importo di CHF 7'348.60 (14'697.20: 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CHF7'348.60,unitamente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dalla crescita in giudicato del divorzio(23 gennaio 2017)e sino al momento dell'effettivo trasferimento (DTF 129 V 255;STFA B 73/02 dell8 aprile 2003, B 113/02 dell8 luglio 2003, B 36/02 del 18 luglio 2003; Bollettino LPP UFAS n. 138 del 16 marzo 2015),dovrà essere trasferita a favore diAT 1su un conto di libero passaggio da aprirsi a suo nome presso lIstituto collettore (artt. 4 cpv. 2 e 22 cpv. 1 LFLP,  60 cpv. 5 LPP).</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CV 1 durante il matrimonio e soggetto a divisione ammonta a CHF 14'697.20.</w:t>
      </w:r>
    </w:p>
    <w:p>
      <w:r>
        <w:t>2.-   È fatto ordine a __________ di versare a favore di AT 1, su un conto di libero passaggio da aprirsi a suo nome presso la Fondazione Istituto collettore LPP, la somma di CHF 7'348.60 oltre interessi compensativi ai sensi dei considerandi a datare dal 23 gennaio 2017.</w:t>
      </w:r>
    </w:p>
    <w:p>
      <w:r>
        <w:t>3.-   Non si percepisce tassa di giustizia, mentre le spese sono poste a carico dello Stato. Non si assegnano ripetibili.</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Il segretario</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