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34.2012.12 vom 20. September 2012</w:t>
      </w:r>
    </w:p>
    <w:p>
      <w:r>
        <w:t>TI Tribunale d'appello, 2012-09-20, IT</w:t>
      </w:r>
    </w:p>
    <w:p>
      <w:r>
        <w:rPr>
          <w:b/>
        </w:rPr>
        <w:t xml:space="preserve">Quelle: </w:t>
      </w:r>
      <w:r>
        <w:t>https://mcp.opencaselaw.ch/entscheid/ti_gerichte_34.2012.12</w:t>
      </w:r>
    </w:p>
    <w:p>
      <w:r>
        <w:t>FR: TI_GERICHTE 34.2012.12 du 20 septembre 2012</w:t>
      </w:r>
    </w:p>
    <w:p>
      <w:r>
        <w:t>IT: TI_GERICHTE 34.2012.12 del 20 settembre 2012</w:t>
      </w:r>
    </w:p>
    <w:p>
      <w:pPr>
        <w:pStyle w:val="Heading2"/>
      </w:pPr>
      <w:r>
        <w:t>Regeste</w:t>
      </w:r>
    </w:p>
    <w:p>
      <w:r>
        <w:t>Divisione degli averi previdenziali a seguito di divorzio</w:t>
      </w:r>
    </w:p>
    <w:p>
      <w:pPr>
        <w:pStyle w:val="Heading2"/>
      </w:pPr>
      <w:r>
        <w:t>Volltext</w:t>
      </w:r>
    </w:p>
    <w:p>
      <w:r>
        <w:t>Tessin Tribunale cantonale delle assicurazioni 20.09.2012 34.2012.12 Tessin Tribunale cantonale delle assicurazioni 20.09.2012 34.2012.12 Ticino Tribunale cantonale delle assicurazioni 20.09.2012 34.2012.12</w:t>
      </w:r>
    </w:p>
    <w:p>
      <w:r>
        <w:t>Divisione degli averi previdenziali a seguito di divorzio</w:t>
      </w:r>
    </w:p>
    <w:p>
      <w:r>
        <w:t>Raccomandata Incarto n. 34.2012.12 RG / sc Lugano 20 settembre 2012 In nome della Repubblica e Cantone Ticino Il vicepresidente del Tribunale cantonale delle assicurazioni Giudice Raffaele Guffi segretario: Fabio Zocchetti statuendo nella causa rimessagli il 17/20 febbraio 2012 dalla Pretura di Bellinzona e che oppone 1. AT 1 1 rappr. da:   RA 1 2. AT 2 a 1. CV 1 1 rappr. da:   RA 2 2. CV 2 in materia di previdenza professionale (divisione degli averi previdenziali a causa di divorzio) considerato in fatto e in diritto 1.1   Per sentenza 4 settembre 2009, passata in giudicato il 5 ottobre 2009, il Pretore del Distretto di __________ ha sciolto per divorzio il matrimonio contratto da AT 1 e CV 1 l’11 giugno 1992. Per quanto riguarda gli aspetti previdenziali, il Pretore ha stabilito una divisione a metà dei rispettivi averi pensionistici accumulati durante il matrimonio (cfr. I). 1.2    Il 13/15 marzo 2012 il giudice del divorzio ha quindi rimesso la causa allo scrivente Tribunale (TCA) quale autorità giudiziaria competente ai sensi degli artt. 25a cpv. 1 LFLP e 73 cpv. 1 LPP, per il calcolo del quantum da trasferire (cfr. art. 142 cpv. 2 CC in vigore sino al 31 dicembre 2010 e art. 281 cpv. 3 Codice di diritto processuale civile svizzero (CPC) in vigore dal 1. gennaio 2011; cfr. II). 1.3   Il TCA ha quindi chiesto agli ex coniugi AT 1 ed agli istituti di previdenza e agli enti assicurativi interessati di determinarsi al proposito rispettivamente di fornire le informazioni necessarie ai fini del riparto (art. 25a cpv. 2 LFLP). Delle rispettive prese di posizione (cfr. IV-XIV) si dirà, per quanto occorra, nei considerandi successivi (cfr. infra consid. 2.5). 2.1                                           La presente vertenza non pone questioni giuridiche di principio e non è di rilevante importanza (ad esempio per la difficoltà dell’i-struttoria o della valutazione delle prove). Il TCA può dunque de-cidere nella composizione di un giudice unico ai sensi dell’art. 49 cpv. 2 LOG (cfr. pro multis STF 9C_211/2010 del 18 febbraio 2011 e STF 9C_792/2007 del 7 novembre 2008). 2.2 Competente ratione loci a statuire nel merito della presente causa è lo scrivente Tribunale quale giudice del luogo del divorzio competente ai sensi dell'art. 73 LPP (art. 25a cpv. 1 LFLP), atte-so che giusta l'art. 25a cpv. 2 LFLP oltre agli istituti di previdenza possono essere parte nella procedura anche gli istituti di libero passaggio (DTF 130 V 111; Schneider/Bruchez , La prévoyan-ce professionnelle et le divorce, in: Le nouveau droit du divorce, CEDIDAC 41, 2000, p. 253; Geiser/Senti , in Schneider/Geiser/ Gächter (ed.) Commentaire LPP e LFLP, 2010, ad art. 25a n. 9/10 pp. 1653s; cfr. art. 73 cpv. 1 lett. a LPP). 2.3 In caso di divorzio le prestazioni d'uscita acquisite durante il matrimonio sono divise conformemente agli artt. 122, 123, 141 e 142 CC (cfr. art. 22 cpv. 1 LFLP in vigore sino al 31 dicembre 2010; secondo l’art. 22 cpv. 1 LFLP in vigore dal 1. gennaio 2011 le prestazioni d'uscita sono divise conformemente agli artt. 122, 123 CC e gli artt. 280 e 281 CPC).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 27-28 del 12 marzo 2001).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(la chiave di ripartizione decisa dal giudice del divorzio è vincolante per il giudice di cui agli artt. 25a LFLP e 73 LPP; DTF 132 V 337, 130 III 341, 128 V 46e STF B 48/06 dell’8 marzo 2007) , non appena gli sia stata deferita la controversia (cfr. art. 142 cpv. 2 CC in vigore sino al 31 dicembre 2010 e art. 281 cpv. CPC);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Codice civile svizzero del 15 novembre 1995, FF 1996 I 122, 233.46). 2.4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2.5 Dalla documentazione acquisita agli atti e dalle dichiarazioni di parte emerge che durante il matrimonio – e per l’esattezza sino alla crescita in giudicato del divorzio (momento determinante per il riparto; DTF 132 V 236) – AT 1 ha accumulato un avere previdenziale divisibile di CHF 25’415, depositato sulla polizza di libero passaggio __________ presso AT 2 (cfr. IV). CV 1 risulta invece aver accumulato un capitale divisibile di CHF 12'756.30 presso la CV 2Fondazio-ne collettiva per la previdenza professionale obbligatoria (cfr. VIII). Ne consegue che, richiamata la chiave di ripartizione stabilita dal Pretore, a favore di CV 1 spetta a saldo (art. 122 cpv. 2 CC, DTF 129 V 254) un accredito di CHF 6'329.35 ([25'415 - 12'756.30] : 2). 2.6 Per applicazione analogica degli articoli 3 a 5 LFLP, l'avere cui il coniuge ha diritto deve essere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(STF 9C_610/2010 del 6 dicembre 2010). Ne consegue che la somma di CHF 6'329.35, unitamente agli interessi compensativi – al tasso minimo (per quanto concerne la parte obbligatoria; cfr. STF  9C_227/2009 del 25 settembre 2009) di cui ai combinati artt. 8a cpv. 1 OLP e 12 OPP2, rispettivamente, nella misura in cui superiore, a quello praticato dall'istituto debitore – maturati su tale importo dal 5 ottobre 2009 e sino al momento dell'effettivo trasferimento (DTF 129 V 255; STFA B 73/02 dell’8 aprile 2003, B 113/02 dell’8 luglio 2003), dovrà essere accreditata – da parte della AT 2 a debito della polizza __________ – a favore di CV 1 presso CV 2Fonda-zione collettiva per la previdenza professionale obbligatoria.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2.7   La procedura è gratuita (art. 73 cpv. 2 LPP, art. 29 cpv. 1 Lptca). Non si assegnano ripetibili. Per questi motivi dichiara e pronuncia 1.-   L’avere di previdenza acquisito da AT 1 durante il matrimonio e soggetto a divisione ammonta a CHF 25'415. 2.-   L’avere di previdenza acquisito da CV 1 durante il matrimonio e soggetto a divisione ammonta a CHF 12'756.30. 3.-   E' fatto ordine alla AT 2 di versare, a debito della polizza di libero passaggio G __________ intestata a AT 1 e a favore di  CV 1 presso la CV 2Fondazione collettiva per la previdenza professionale obbligatoria (contratto n. __________; assicurato n. __________), la somma di CHF 6'329.35 oltre interessi compensativi ai sensi dei considerandi a partire dal 5 ottobre 2009. 4.-   Non si percepisce tassa di giustizia, mentre le spese sono poste a carico dello Stato. Non si assegnano ripetibili.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