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34.2007.52 vom 29. Januar 2008</w:t>
      </w:r>
    </w:p>
    <w:p>
      <w:r>
        <w:t>TI Tribunale d'appello, 2008-01-29, IT</w:t>
      </w:r>
    </w:p>
    <w:p>
      <w:r>
        <w:rPr>
          <w:b/>
        </w:rPr>
        <w:t xml:space="preserve">Quelle: </w:t>
      </w:r>
      <w:r>
        <w:t>https://mcp.opencaselaw.ch/entscheid/ti_gerichte_34.2007.52</w:t>
      </w:r>
    </w:p>
    <w:p>
      <w:r>
        <w:t>FR: TI_GERICHTE 34.2007.52 du 29 janvier 2008</w:t>
      </w:r>
    </w:p>
    <w:p>
      <w:r>
        <w:t>IT: TI_GERICHTE 34.2007.52 del 29 gennaio 2008</w:t>
      </w:r>
    </w:p>
    <w:p>
      <w:pPr>
        <w:pStyle w:val="Heading2"/>
      </w:pPr>
      <w:r>
        <w:t>Regeste</w:t>
      </w:r>
    </w:p>
    <w:p>
      <w:r>
        <w:t>Divisione degli averi previdenziali a seguito di divorzio</w:t>
      </w:r>
    </w:p>
    <w:p>
      <w:pPr>
        <w:pStyle w:val="Heading2"/>
      </w:pPr>
      <w:r>
        <w:t>Volltext</w:t>
      </w:r>
    </w:p>
    <w:p>
      <w:r>
        <w:t>Tessin Tribunale cantonale delle assicurazioni 29.01.2008 34.2007.52 Tessin Tribunale cantonale delle assicurazioni 29.01.2008 34.2007.52 Ticino Tribunale cantonale delle assicurazioni 29.01.2008 34.2007.52</w:t>
      </w:r>
    </w:p>
    <w:p>
      <w:r>
        <w:t>Divisione degli averi previdenziali a seguito di divorzio</w:t>
      </w:r>
    </w:p>
    <w:p>
      <w:r>
        <w:t>Raccomandata Incarto n. 34.2007.52 rg / td Lugano 29 gennaio 2008 In nome della Repubblica e Cantone Ticino Il vicepresidente del Tribunale cantonale delle assicurazioni Giudice Raffaele Guffi statuendo nella causa deferitagli il 25/27 settembre 2007 dalla Pretura di __________ (art. 142 cpv. 2 CC) e che oppone AT 1 a 1. CV 1 2. CV 2 in materia di previdenza professionale (divisione delle prestazioni d’uscita in caso di divorzio) considerato in fatto e in diritto che - con sentenza 27 ottobre 2005, cresciuta in giudicato il 21 novembre 2005, il Pretore supplente del Distretto di __________ ha pronunziato il divorzio tra CV 1 e AT 1 (nata __________) – unitisi in matrimonio il 2 giugno 2000 – e stabilito il diritto della moglie alla metà degli averi pensionistici accumulati dal marito durante il matrimonio ; -     il 25/27 settembre 2007 la Pretura di __________ ha trasmesso l'intero incarto al TCA, quale autorità giudiziaria competente ai sensi degli artt. 25a cpv. 1 LFLP e 73 cpv. 1 LPP, per il calcolo del quantum da trasferire; -   ai fini del calcolo il TCA ha chiesto agli ex coniugi __________ e all’istituto di previdenza interessato di determinarsi al proposito (art. 25a cpv. 2 LFLP). Delle rispettive prese di posizione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 /Bruchez , La prévoyance professionnelle et le divorce, in: Le nouveau droit du divorce, CEDIDAC 41, 2000, p. 253; cfr. art. 73 cpv. 1 lett. a LPP in vigore dal 1. gennaio 2005); -   nel caso in esame, dalla documentazione acquisita agli atti risulta che l’avere accumulato da CV 1 durante il matrimonio e soggetto a divisione corrisponde alla prestazione d’uscita di fr. 4'935.15 esistente in data 21 novembre 2005 (della crescita in giudicato della sentenza di divorzio quale momento determinante ai fini della divisione; cfr. DTF 132 V 236) presso il CV 2 (VIII, X); - di conseguenza, stante la chiave di ripartizione stabilita dal giudice del divorzio, a favore di AT 1 spetta un ac-credito di fr. 2'467.60; -   l’istituto previdenziale interessato ha del resto confermato l’attuabilità di una divisione (VIII);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2'467.60, unitamente agli interessi compensativi – al tasso minimo di cui ai combinati articoli 8a cpv. 1 OLP e 12 OPP2, rispettivamente, nella misura in cui superiore, a quello praticato dall'istituto debitore – maturati su tale importo a far tempo data della crescita in giudicato della sentenza di divorzio e sino al momento dell'effettivo trasferimento ( DTF 129 V 255-258; STFA 8 aprile 2003 nella causa A. [B 73/02], 8 aprile 2003 nella causa M. [B 94/02], 8 luglio 2003 nella causa L. [B 113/02]), dovrà pertanto essere trasferita a favore di AT 1 sul conto di libero passaggio ad es-sa intestato presso la __________ (II/1);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interessi di mora giusta i combinati articoli 7 OLP e 12 OPP2 ( DTF 129 V 257-258; STFA 4 settembre 2003 nella causa OFAS c. X. [B 105/02]). Per questi motivi dichiara e pronuncia 1.- L’avere di previdenza acquisito da CV 1 durante il matrimonio e soggetto a divisione ammonta a fr. 4'935.15. 2.- E' fatto ordine al CV 2 di versare a favore di AT 1, sul conto di libero passaggio ad essa intestato presso la __________ (__________), la somma di fr. 2'467.60 oltre interessi compensativi ai sensi dei considerandi a datare dal 21 novembre 2005.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