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34.2007.23 vom 5. Juli 2007</w:t>
      </w:r>
    </w:p>
    <w:p>
      <w:r>
        <w:t>TI Tribunale d'appello, 2007-07-05, IT</w:t>
      </w:r>
    </w:p>
    <w:p>
      <w:r>
        <w:rPr>
          <w:b/>
        </w:rPr>
        <w:t xml:space="preserve">Quelle: </w:t>
      </w:r>
      <w:r>
        <w:t>https://mcp.opencaselaw.ch/entscheid/ti_gerichte_34.2007.23</w:t>
      </w:r>
    </w:p>
    <w:p>
      <w:r>
        <w:t>FR: TI_GERICHTE 34.2007.23 du 5 juillet 2007</w:t>
      </w:r>
    </w:p>
    <w:p>
      <w:r>
        <w:t>IT: TI_GERICHTE 34.2007.23 del 5 luglio 2007</w:t>
      </w:r>
    </w:p>
    <w:p>
      <w:pPr>
        <w:pStyle w:val="Heading2"/>
      </w:pPr>
      <w:r>
        <w:t>Regeste</w:t>
      </w:r>
    </w:p>
    <w:p>
      <w:r>
        <w:t>Divisione degli averi previdenziali in caso di divorzio.</w:t>
      </w:r>
    </w:p>
    <w:p>
      <w:pPr>
        <w:pStyle w:val="Heading2"/>
      </w:pPr>
      <w:r>
        <w:t>Volltext</w:t>
      </w:r>
    </w:p>
    <w:p>
      <w:r>
        <w:t>Tessin Tribunale cantonale delle assicurazioni 05.07.2007 34.2007.23 Tessin Tribunale cantonale delle assicurazioni 05.07.2007 34.2007.23 Ticino Tribunale cantonale delle assicurazioni 05.07.2007 34.2007.23</w:t>
      </w:r>
    </w:p>
    <w:p>
      <w:r>
        <w:t>Divisione degli averi previdenziali in caso di divorzio.</w:t>
      </w:r>
    </w:p>
    <w:p>
      <w:r>
        <w:t>Raccomandata Incarto n. 34.2007.23 rg /td Lugano 5 luglio 2007 In nome della Repubblica e Cantone Ticino Il vicepresidente del Tribunale cantonale delle assicurazioni Giudice Raffaele Guffi statuendo nella causa deferitagli il 3/4 maggio 2007 dalla Pretura di __________ (art. 142 cpv. 2 CC) e che oppone 1. AT 1 2. AT 2 a CV 1 rappr. da: RA 1 in materia di previdenza professionale (divisione delle prestazioni d’uscita in caso di divorzio) considerato in fatto e in diritto che - con sentenza 20 marzo 2007, cresciuta in giudicato il 26 aprile 2007, il Segretario assessore della Pretura di __________ ha pronunziato il divorzio tra AT 1 e CV 1 (nata __________) - unitisi in matrimonio il 17 marzo 1994 - e omologato la convenzione sulle conseguenze accessorie del divorzio in cui le parti hanno stabilito il diritto della ex moglie alla metà della prestazione d’uscita acquisita dall’ex marito durante il matrimonio; -    il 3/4 maggio 2007 il giudice del divorzio ha trasmesso l'intero incarto al TCA, quale autorità giudiziaria competente ai sensi degli artt. 25a cpv. 1 LFLP e 73 cpv. 1 LPP, per il calcolo del quantum da trasferire; -   ai fini del calcolo il TCA ha chiesto agli ex coniugi come pure all'istituto di previdenza interessato di determinarsi al proposito (art. 25a cpv. 2 LFLP). Delle rispettive prese di posizione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in costanza di matrimonio AT 1 ha accumulato una prestazione d’uscita soggetta a divisione di fr. 39'288.50 presso la AT 2, dove risulta essere a tutt’oggi assicurato (IV); - ne consegue che, richiamata la chiave di ripartizione stabilita in sentenza di divorzio, a favore di CV 1 spetta un accredito di fr. 19'644.25;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19'644.25, unitamente agli interessi compensativi - al tasso minimo di cui ai combinati articoli 8a cpv. 1 OLP e 12 OPP2, rispettivamente, nella misura in cui superiore, a quello praticato dall'istituto debitore - maturati su tale importo a far tempo dal 26 aprile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CV 1 sul conto di libero passaggio ad essa intestato presso la __________ (V);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AT 1 durante il matrimonio e soggetto a divisione ammonta a fr. 39'288.50. 2.- E' fatto ordine alla AT 2 di versare a favore di CV 1, sul conto di libero passaggio ad essa intestato presso la __________ (contratto n. __________; polizza n. __________), la somma di fr. 19'644.25 oltre interessi compensativi ai sensi dei considerandi a datare dal 26 aprile 2007.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