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34.2006.60 vom 16. Mai 2007</w:t>
      </w:r>
    </w:p>
    <w:p>
      <w:r>
        <w:t>TI Tribunale d'appello, 2007-05-16, IT</w:t>
      </w:r>
    </w:p>
    <w:p>
      <w:r>
        <w:rPr>
          <w:b/>
        </w:rPr>
        <w:t xml:space="preserve">Quelle: </w:t>
      </w:r>
      <w:r>
        <w:t>https://mcp.opencaselaw.ch/entscheid/ti_gerichte_34.2006.60</w:t>
      </w:r>
    </w:p>
    <w:p>
      <w:r>
        <w:t>FR: TI_GERICHTE 34.2006.60 du 16 mai 2007</w:t>
      </w:r>
    </w:p>
    <w:p>
      <w:r>
        <w:t>IT: TI_GERICHTE 34.2006.60 del 16 maggio 2007</w:t>
      </w:r>
    </w:p>
    <w:p>
      <w:pPr>
        <w:pStyle w:val="Heading2"/>
      </w:pPr>
      <w:r>
        <w:t>Regeste</w:t>
      </w:r>
    </w:p>
    <w:p>
      <w:r>
        <w:t>Divisione delle prestazioni d'uscita della previedenza professionale in caso di divorzio</w:t>
      </w:r>
    </w:p>
    <w:p>
      <w:pPr>
        <w:pStyle w:val="Heading2"/>
      </w:pPr>
      <w:r>
        <w:t>Volltext</w:t>
      </w:r>
    </w:p>
    <w:p>
      <w:r>
        <w:t>Tessin Tribunale cantonale delle assicurazioni 16.05.2007 34.2006.60 Tessin Tribunale cantonale delle assicurazioni 16.05.2007 34.2006.60 Ticino Tribunale cantonale delle assicurazioni 16.05.2007 34.2006.60</w:t>
      </w:r>
    </w:p>
    <w:p>
      <w:r>
        <w:t>Divisione delle prestazioni d'uscita della previedenza professionale in caso di divorzio</w:t>
      </w:r>
    </w:p>
    <w:p>
      <w:r>
        <w:t>Raccomandata Incarto n. 34.2006.60 RG / sc Lugano 16 maggio 2007 In nome della Repubblica e Cantone Ticino Il vicepresidente del Tribunale cantonale delle assicurazioni Giudice Raffaele Guffi statuendo nella causa deferitagli il 6/7 novembre 2006 dalla Pretura di __________ (art. 142 CC) e che oppone 1. AT 1 1 rappr. da: RA 1 2. AT 2 3. AT 3 a 1. CV 1 già in,___________ ora d'ignota dimora 2. CV 2 3. CV 3 in materia di previdenza professionale (divisione delle prestazioni d’uscita in caso di divorzio) considerato in fatto e in diritto che - con sentenza 29 settembre 006, cresciuta in giudicato il 23 ottobre 2006, il Pretore di Distretto di __________ ha pronunciato il divorzio tra CV 1 e AT 1 (nata __________) e deciso una ripartizione a metà delle rispettive prestazioni d’uscita accumulate durante il matrimonio; -     il 6/7 novembre 2006 il giudice del divorzio ha trasmesso l'intero incarto al TCA, quale autorità giudiziaria competente ai sensi degli artt. 25a cpv. 1 LFLP e 73 cpv. 1 LPP, per il calcolo del quantum da trasferire; -   ai fini del calcolo delle prestazioni accumulate dagli ex coniugi __________ durante il matrimonio, il TCA ha richiesto a questi ultimi come pure agli istituti di previdenza interessati di determinarsi al proposito ed ha inoltre esperito ulteriori accertamenti, di cui si dirà, per quanto necessario, nel prosieguo; -   la presente vertenza non pone questioni giuridiche di principio e non è di rilevante importanza (ad esempio per la difficoltà dell’istruttoria o della valutazione delle prove). Il TCA può dunque decidere nella composizione di un Giudice unico ai sensi degli artt. 49 cpv. 2  LOG e 2 cpv. 1 LPTCA; -   giusta l'art. 22 cpv. 1 LFLP, in vigore dal 1. gennaio 2000, in caso di divorzio le prestazioni d'uscita acquisite durante il matrimonio sono divise conformemente agli artt. 122, 123, 141 e 142 CC. Per il cpv. 2,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 -   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 Vetterli/Keel , Die Aufteilung der beruflichen Vorsorge in der Scheidung, in: AJP 1999, p. 1623; STCA 12 marzo 2001 nella causa AV e CS, 34.00.27-28, cresciuta in giudicato); -   a norma dell'art. 25a LFLP, in caso di disaccordo fra i coniugi sulla prestazione d'uscita da dividere (artt. 122 e 123 CC), il giudice del luogo del divorzio competente ai sensi dell'art. 73 cpv. 1 della LPP deve procedere d'ufficio alla divisione sulla base della chiave di ripartizione determinata dal giudice del divorzio, non appena gli sia stata deferita la controversia (art. 142 CC); sia i coniugi che gli istituti di previdenza professionale hanno qualità di parte in questa procedura. Il giudice impartisce loro un termine adeguato per inoltrare le rispettive conclusioni. In assenza di conclusioni il giudice decide in base agli atti ( Messaggio sulla revisione del Codice civile svizzero del 15 novembre 1995, FF 1996 I 122, 233.46); -   competente ratione loci a statuire nel merito della presente causa è lo scrivente TCA quale giudice del luogo del divorzio competente ai sensi dell'art. 73 LPP (art. 25a cpv. 1 LFLP), ritenuto che giusta l'art. 25a cpv. 2 LFLP oltre agli istituti di pre-videnza possono essere parte nella procedura anche gli istituti di libero passaggio ( DTF 130 V 111; Schneider/Bruchez , La prévoyance professionnelle et le divorce, in: Le nouveau droit du divorce, 2000, p. 253; cfr. art. 73 cpv. 1 lett. a LPP in vigore dal 1. gennaio 2005); -   dagli atti all’inserto - acquisiti non senza difficoltà per quanto riguarda l’ex marito, d’ignota dimora - non risulta che al momento del matrimonio gli ex coniugi __________ disponessero di averi previdenziali. Il 23 ottobre 2006, data della crescita in giudicato della sentenza di divorzio (momento determinante ai fini della divisione; STFA 28 febbraio 2006 nella causa X e Y [B 16/05 e 17/05]) CV 1 disponeva di una prestazione di libero passaggio (recte: d’uscita) di fr. 10'234.85 presso il CV 2 (VII, XII, XV) e di una prestazione d’uscita di fr. 2'505.35 presso la CV 3 (XVI), mentre che AT 1 disponeva di un avere di fr. 2'953.90 presso la AT 3 (XXIII) nonché di una prestazione di fr. 23'336.70 presso la AT 2 (XX); -   considerati gli averi accumulati dagli ex coniugi durante il matrimonio (fr. 12'740.20 per CV 1, fr. 26'290.60 per AT 1), i consecutivi rispettivi crediti fr. 6'370.10, di spettanza della ex moglie, e fr. 13'145.30, di spettanza dell’ex marito, a quest’ultimo spetta a saldo (art. 122 cpv. 2 CC; DTF 129 V 254) un accredito di fr. 6'775.20; -   per applicazione analogica degli art. 3-5 LFLP, l'avere a cui il coniuge ha diritto deve essere di principio trasferito nella forma vincolata di prestazione di libero passaggio ai sensi della LFLP e non versato in contanti (art. 22 cpv. 1 LFLP Schneider/Bruchez , in: SVZ 2000, p. 258). L'importo dovuto deve quindi essere accreditato o a un istituto di previdenza o su un conto o polizza di libero passaggio; -   la somma di fr. 6'775.20, di cui 6'013.-- a carico della AT 2 e fr. 762.20 a carico della AT 3, unitamente agli interessi compensativi - al tasso minimo di cui ai combinati articoli 8a cpv. 1 OLP e 12 OPP2, rispettivamente, nella misura in cui superiore, a quello praticato dall'istituto debitore - maturati su tale importo a far tempo dal 23 ottobre 2006 e sino al momento dell'effettivo trasferimento ( DTF 129 V 255-258; STFA 8 aprile 2003 nella causa A. [B 73/02], 8 aprile 2003 nella causa M. [B 94/02], 8 luglio 2003 nella causa L. [B 113/02]), dovrà pertanto essere trasferita a favore di CV 1 presso la CV 3; -   in caso di mancato versamento nel termine di 30 giorni dalla crescita in giudicato del presente giudizio, rispettivamente, in caso di ricorso al Tribunale federale, dalla pronuncia della relativa sentenza, saranno inoltre dovuti, sull'ammontare della prestazione d'uscita e relativi interessi compensativi di spettanza di CV 1, interessi di mora giusta i combinati articoli 7 OLP e 12 OPP2 ( DTF 129 V 257-258; STFA 4 settembre 2003 nella causa OFAS c. X. [B 105/02]). Per questi motivi dichiara e pronuncia 1.- L’avere di previdenza acquisito da CV 1 durante il matrimonio e soggetto a divisione ammonta a fr. 12'740.20. 2.- L’avere di previdenza acquisito da AT 1 durante il matrimonio e soggetto a divisione ammonta a fr. 26'290.60. 3.- E' fatto ordine alla AT 2 d i versare a favore di CV 1 presso la AT 3 (__________) la somma di fr. 6'013.-- oltre interessi compensativi ai sensi dei considerandi a datare dal 23 ottobre 2006. 4.- E' fatto ordine alla AT 3 d i versare a debito del conto di AT 1 (__________) e a favore del conto di CV 1 (__________) la somma di fr. 762.20 oltre interessi compensativi ai sensi dei considerandi a datare dal 23 ottobre 2006. 5.- Non si percepisce tassa di giustizia, mentre le spese sono poste a carico dello Stato. 6.-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