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34.2006.36 vom 20. Oktober 2006</w:t>
      </w:r>
    </w:p>
    <w:p>
      <w:r>
        <w:t>TI Tribunale d'appello, 2006-10-20, IT</w:t>
      </w:r>
    </w:p>
    <w:p>
      <w:r>
        <w:rPr>
          <w:b/>
        </w:rPr>
        <w:t xml:space="preserve">Quelle: </w:t>
      </w:r>
      <w:r>
        <w:t>https://mcp.opencaselaw.ch/entscheid/ti_gerichte_34.2006.36</w:t>
      </w:r>
    </w:p>
    <w:p>
      <w:r>
        <w:t>FR: TI_GERICHTE 34.2006.36 du 20 octobre 2006</w:t>
      </w:r>
    </w:p>
    <w:p>
      <w:r>
        <w:t>IT: TI_GERICHTE 34.2006.36 del 20 ottobre 2006</w:t>
      </w:r>
    </w:p>
    <w:p>
      <w:pPr>
        <w:pStyle w:val="Heading2"/>
      </w:pPr>
      <w:r>
        <w:t>Regeste</w:t>
      </w:r>
    </w:p>
    <w:p>
      <w:r>
        <w:t>Versamento di contributi previdenziale da parte del datore di lavoro. Tasse e spese di giustizia a carico del datore di lavoro convenuto a motivo di temerarietà.</w:t>
      </w:r>
    </w:p>
    <w:p>
      <w:pPr>
        <w:pStyle w:val="Heading2"/>
      </w:pPr>
      <w:r>
        <w:t>Volltext</w:t>
      </w:r>
    </w:p>
    <w:p>
      <w:r>
        <w:t>Tessin Tribunale cantonale delle assicurazioni 20.10.2006 34.2006.36 Tessin Tribunale cantonale delle assicurazioni 20.10.2006 34.2006.36 Ticino Tribunale cantonale delle assicurazioni 20.10.2006 34.2006.36</w:t>
      </w:r>
    </w:p>
    <w:p>
      <w:r>
        <w:t>Versamento di contributi previdenziale da parte del datore di lavoro. Tasse e spese di giustizia a carico del datore di lavoro convenuto a motivo di temerarietà.</w:t>
      </w:r>
    </w:p>
    <w:p>
      <w:r>
        <w:t>Raccomandata Incarto n. 34.2006.36 rg /gm Lugano 20 ottobre 2006 In nome della Repubblica e Cantone Ticino Il vicepresidente del Tribunale cantonale delle assicurazioni Giudice Raffaele Guffi statuendo sulla petizione del 30 giugno 2006 di AT 1 contro CV 1 in materia di previdenza professionale considerato in fatto e in diritto che                              -   ai fini dell’attuazione della previdenza professionale dei suoi dipendenti la CV 1 si è affiliata alla AT 1 (in seguito: Fondazione), con effetto dal 1° gennaio 2001; -   a fronte del mancato pagamento dei contributi e delle spese dovute nel periodo 2001-2005 e malgrado la notifica di diverse diffide, la Fondazione ha fatto spiccare nei confronti della società il precetto esecutivo n. __________ emesso dall’UE di __________ dell’11 luglio 2005, per un importo di fr. 148'775.40 a cui l’escussa ha interposto opposizione; -   con la petizione in oggetto la Fondazione chiede al TCA la condanna della CV 1 al pagamento di suddetto importo oltre interessi al 3.5% dal 7 luglio 2005 e delle spese di precetto esecutivo (fr. 200.-), postulando altresì il rigetto definitivo dell'opposizione a suddetto precetto nonché la rifusione delle spese ripetibili; -   malgrado l'assegnazione di due termini e di una ulteriore proroga per la presentazione della risposta, la convenuta è rimasta silente;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 che non è contestato in questa sede - l'art. 66 LPP prevede che l'istituto di previdenza stabilisce nelle disposizioni regolamentari l'importo dei contributi del datore di lavoro e dei lavoratori. Il contributo del datore di lavoro dev'essere almeno uguale a quello complessivo dei suoi lavoratori. Il datore di lavoro deve all'istituto gli interi contributi e deduce dal salario la quota del lavoratore stabilita nelle disposizioni regolamentari. Egli è l'unico debitore dei contributi ( Brühwiler , Obligatorische berufliche Vorsorge, in: Schweiz. Bundesverwaltungsrecht, 1998, p. 46; Lüthy , Das Rechtsverhältnis zwischen Arbeitgeber und Personalvorsor-gestiftung, 1989, p. 32). Secondo l'art. 49 cpv. 1 LPP inoltre gli istituti di previdenza possono strutturare liberamente le prestazioni, il finanziamento di queste e l'organizzazione. Di conseguenza i contributi non devono necessariamente corrispondere agli accrediti di vecchiaia di cui all'art. 16 LPP ( Messaggio del Consiglio federale sulla LPP p. 98). I primi servono per il finanziamento del fondo di previdenza, i secondi a stabilire le prestazioni minime previste dalla legge; -   nella fattispecie, le persone assicurate, le modalità di calcolo del salario assicurato, dei contributi e del loro versamento sono regolati nel contratto di affiliazione e nel relativo regolamento (doc. 3-4); -   l'importo dei contributi dovuti, così come quello delle spese addebitate e degli interessi, non è contestato. Dall’esame della documentazione agli atti risulta che il calcolo dei contributi oggetto della petizione è stato effettuato conformemente alle disposizioni contrattuali e regolamentari e a quelle della LPP. L'importo chiesto con la petizione di fr. 148'775.40 (comprensivo delle spese) oltre interessi del 3.5% dal 7 luglio 2005 (cfr. art. 66 cpv. 2 LPP) può quindi essere riconosciuto integralmente; -   l’attrice chiede anche la condanna della convenuta al pagamento delle spese del precetto esecutivo n. __________ dell’UE di __________ (fr. 200.--). Tale richiesta deve essere disattesa. In effetti,  tali spese non sono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senza che sia necessaria un’esplicita pronuncia nel merito ( SVR 1995 KV Nr. 57, p. 175, STCA del 21 settembre 1993 in re R.B.; DTF 71 III 144, Panchaud/Caprez , La mainlevée d’opposition, §164, p. 414; Ammon , Grundriss des Schuldbetreibungs-und Konkursrechts, 1983, p. 106). In tal caso esse vengono poste automaticamente a carico del debitore, a seguito del rigetto dell’opposizione; - l’attrice postula infine la pronuncia del rigetto definitivo del-l’opposizione interposta al precetto esecutivo n. __________ dall’UE di __________. Secondo la giurisprudenza federale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 DTF 107 III 60ss). Il principio é che qualora il creditore segua la procedura dell'art. 79 e quindi intenti un'azione in riconoscimento del credito non debba, vistosi riconoscere definitivamente il credito, adire successivamente la procedura dell'art. 80 LEF ( Adler , in: Droit privé et assurances sociales, Friborgo 1990, pp. 241ss, 251 e 252). La condizione aggiuntiva introdotta dalla citata giurisprudenza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petito,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   secondo la legge di procedura per i ricorsi al Tribunale cantonale delle assicurazioni in materia di assicurazioni sociali (art. 20 cpv. 1), applicabile in virtù dell’art. 8 LALPP,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 DTF 124 V 285-287; SZS 1998 p.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e anche nel caso in cui un cui questa violi un obbligo che le compete (ad esempio l'obbligo di collaborare o di astenersi dal compiere un determinato atto; DTF 124 V 288-289,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del 28 gennaio 1998 in re FICLPP). Nel caso in esame la convenuta non ha dato seguito alle richieste di pagamento inviatele dalla Fondazione, ha interposto opposizione al precetto esecutivo e non è intervenuta in causa malgrado la fissazione di due termini e di un’ulteriore proroga per la presentazione della risposta. In tali circostanze, alla luce della suesposta giurisprudenza, il comportamento della convenuta va considerato temerario. Di conseguenza vanno poste a suo carico tasse e spese di procedura per  fr. 400.--; -   il tema della rifusione delle ripetibili non è regolato dalla LPP. L'art. 73 cpv. 2 LPP si limita a delegare ai cantoni l'istituzione di una procedura di ricorso semplice, spedita e di regola gratuita, in cui il giudice accerta d'ufficio i fatti. L’art. 22 LPTCA prevede che il ricorrente che vince la causa ha diritto nella misura stabilita dal giudice al rimborso delle spese processuali, dei disborsi e delle spese di patrocinio. Il diritto è dunque riservato, analogamente alle norme di diritto federale sopraccitate, al solo ricorrente. Il motivo di questo privilegio è esposto in STFA 7 dicembre 1989 nella causa D.W., pubblicata in RAMI 1990 U 98 p.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è di principio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SZS 2001 p. 174). Se però il comportamento processuale della controparte si dimostra temerario o quest’ulti-ma abbia agito con leggerezza,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 323, 127 V 207, 126 V 150; AHI Praxis 2000 p. 337). Nel caso concreto, considerata la non complessità della causa, un’indennità ai sensi della giurisprudenza federale non può essere riconosciuta. Per questi motivi dichiara e pronuncia 1.-   La petizione è parzialmente accolta . §    La CV 1 è condannata a versare alla AT 1 l'importo di fr. 148'775.40 oltre interessi al 3.5 % dal 7 luglio 2005. §§ E' rigettata in via definitiva l'opposizione interposta al   precetto esecutivo n. __________ dell'UE di __________ dell’11 luglio 2005. 2.-   La tassa di giustizia e le spese di complessivi fr. 400.-- sono poste a carico della CV 1.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