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34.2005.6 vom 26. April 2005</w:t>
      </w:r>
    </w:p>
    <w:p>
      <w:r>
        <w:t>TI Tribunale d'appello, 2005-04-26, IT</w:t>
      </w:r>
    </w:p>
    <w:p>
      <w:r>
        <w:rPr>
          <w:b/>
        </w:rPr>
        <w:t xml:space="preserve">Quelle: </w:t>
      </w:r>
      <w:r>
        <w:t>https://mcp.opencaselaw.ch/entscheid/ti_gerichte_34.2005.6</w:t>
      </w:r>
    </w:p>
    <w:p>
      <w:r>
        <w:t>FR: TI_GERICHTE 34.2005.6 du 26 avril 2005</w:t>
      </w:r>
    </w:p>
    <w:p>
      <w:r>
        <w:t>IT: TI_GERICHTE 34.2005.6 del 26 aprile 2005</w:t>
      </w:r>
    </w:p>
    <w:p>
      <w:pPr>
        <w:pStyle w:val="Heading2"/>
      </w:pPr>
      <w:r>
        <w:t>Regeste</w:t>
      </w:r>
    </w:p>
    <w:p>
      <w:r>
        <w:t>mancato versamento contributi; sentenza di condanna al versamento; accollo di tasse e spese per temerarietà</w:t>
      </w:r>
    </w:p>
    <w:p>
      <w:pPr>
        <w:pStyle w:val="Heading2"/>
      </w:pPr>
      <w:r>
        <w:t>Volltext</w:t>
      </w:r>
    </w:p>
    <w:p>
      <w:r>
        <w:t>Tessin Tribunale cantonale delle assicurazioni 26.04.2005 34.2005.6 Tessin Tribunale cantonale delle assicurazioni 26.04.2005 34.2005.6 Ticino Tribunale cantonale delle assicurazioni 26.04.2005 34.2005.6</w:t>
      </w:r>
    </w:p>
    <w:p>
      <w:r>
        <w:t>mancato versamento contributi; sentenza di condanna al versamento; accollo di tasse e spese per temerarietà</w:t>
      </w:r>
    </w:p>
    <w:p>
      <w:r>
        <w:t>Raccomandata Incarto n. 34.2005.6 FC Lugano 26 aprile 2005 In nome della Repubblica e Cantone del Ticino Il vicepresidente del Tribunale cantonale delle assicurazioni Giudice Raffaele Guffi con redattrice: Francesca Cassina-Barzaghini , vicecancelliera segretario: Fabio Zocchetti statuendo sulla petizione del 21 gennaio 2005 di Fondaz. coll. LPP AT 1, contro CV 1 In materia di previdenza professionale considerato in fatto e in diritto che -   ai fini dell'attuazione della previdenza professionale dei suoi dipendenti, con effetto dal 1. ottobre 1998 CV 1, __________ (precedentemente __________, cfr. doc. A/1) ha aderito alla Fondazione collettiva LPP AT 1 (in seguito: Fondazione) (doc. A/1); -   nel corso del 2003, a seguito del mancato pagamento di parte dei contributi dovuti conformemente ai conteggi trasmessi alla datrice di lavoro (doc. A/ 6-29), dopo diverse diffide (doc. A/28segg), disdetto da quest'ultimo il contratto d'adesione con  lettera del 12 dicembre 2003 e con effetto al 31 dicembre 2003 (doc. V e V bis), e diffidato da ultimo il pagamento di complessivi fr. 29'317.40 (saldo dovuto, unitamente alle spese, al 9 febbraio 2004, doc. A/28), nell’aprile 2004 la Fondazione ha fatto spiccare dall'UE di __________ il precetto esecutivo n. __________ nei confronti de CV 1, __________ per complessivi fr. 29'717.40 oltre interessi al 5% dal 1. gennaio 2004 (doc. A/31); -   contro il citato precetto l’escussa ha interposto opposizione; -   con la petizione in oggetto la Fondazione ha chiesto al TCA di condannare CV 1 al pagamento di fr. 29'717.40 oltre interessi al 5% dal 1. gennaio 2004 e delle spese d'esecuzione, postulando altresì il rigetto definitivo dell'opposizione interposta al succitato precetto nonché la rifusione di ripetibili; -   la convenuta non è intervenuta in causa malgrado la fissazione di due termini per la presentazione della risposta di causa (II, III);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 DTF 130 V 329, 129 V 1 consid. 1.2., 127 V 466 consid. 1, 128 V 315=SVR 2003 ALV Nr. 3; SVR 2003 IV Nr. 25 consid. 1.2.; STFA del 10 settembre 2003 nella causa C., B 28/01). Di conseguenza nel caso in esame, posto come siano litigiosi i contributi dovuti dalla convenuta sino al 31 dicembre 2003, non tornano applicabili le disposizioni di diritto materiale della 1. revisione della LPP del 3 ottobre 2003, in vigore dal 1° gennaio 2005, eventualmente pertinenti, bensì quelle valide fino al 31 dicembre 2004 ( STFA del 26 novembre 2003 nella causa J., U 158/03; STFA del 24 maggio 2004 nella causa M., C 205/03 consid. 1). Né del resto, per quanto concerne il tema del presente contendere, può essere dedotto altrimenti dalle disposizioni transitorie della citata modifica legislativa;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Basilea/Ginevra/Monaco 1998, p. 46; Lüthy ,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in concreto la cerchia delle persone assicurate, l'obbligo contributivo, le modalità di finanziamento, il calcolo, la fatturazione e il versamento dei contributi sono disciplinati agli art. 2.4, 3 del Contratto d'adesione e nel relativo allegato (doc. A/1), agli art. 6-10 delle Condizioni generali per l’assicurazione collettiva sulla vita (doc. A/3), all’art. 6 del Regolamento di previdenza (doc. A/5). In particolare i premi, il cui intero versamento incombe al datore di lavoro, si compongono dell'accredito di vecchiaia, del premio di rischio e delle spese accessorie LPP (art. 66 cpv. 2 LPP;  Contratto d'adesione e relativo allegato; art. 6 del Regolamento di previdenza, doc. A/5). I contributi vengono calcolati in base al salario annuo assicurato e secondo aliquote che dipendono dall'età; essi sono a carico del lavoratore e del datore di lavoro in ragione del 50% ciascuno (Regolamento di previdenza, Contratto d’adesione e relativo allegato; art. 66 cpv. 1 LPP). Per quanto riguarda il finanziamento delle spese accessorie LPP, esse si compongono dello 0,04 % del salario annuo assicurato come quota di finanziamento per il fondo di garanzia ai sensi dell'art. 59 LPP, del 1% del salario annuo assicurato per misure speciali (art. 70 LPP), e da un premio supplementare per l'adeguamento al rincaro delle rendite giusta l'art. 36 LPP (cfr. il Contratto d'adesione e relativo allegato, doc. A/1; cfr. anche l’art. 6 del Regolamento, doc. A/5; cap. 3 delle Condizioni generali, doc. A/3); -   dagli atti di causa emerge che il calcolo dei contributi previdenziali dovuti da CV 1 a favore dei suoi dipendenti è stato effettuato conformemente alle sopra richiamate disposizioni legali e regolamentari, tenuto conto del salario coordinato LPP, delle persone assicurate, dei salari erogati e delle mutazioni intervenute (doc. A/6-29). Il calcolo dei contributi dovuti rimasti insoluti si fonda su questi elementi e su quelli precedentemente esposti e risulta sufficientemente sostanziato. Del resto la convenuta non ha mai contestato né l'obbligo contributivo, né l'ammontare dei contributi e anche in questa sede ha tralasciato di formulare contestazioni (cfr. III). In simili condizioni la  convenuta deve essere condannata a solvere i contributi previdenziali scoperti ammontanti a fr. 29'456.70 il 10 gennaio 2004 (doc. A/26), importo in seguito corretto il 4/9 febbraio 2004 a fr. 29'317.40 (doc. A/27, 28) oltre a fr. 400 di spese (cfr. doc. A/29 e 30); -   per quanto riguarda le spese di richiamo e di esecuzione addebitate per complessivi fr. 560 (doc. A/6, A/26 e 28-30) (non tuttavia quelle di fr. 100.- indicate nel precetto di cui è chiesto il rigetto dell'opposizione, cfr. SVR 1995 KV Nr. 57, p. 175, STCA del 21 settembre 1993 nella causa R.B.) le stesse in quanto giustificate e conformi al “Regolamento delle spese” (doc. A/4 cfr. anche il doc. A/3) vanno riconosciute ( DTF 117 II 258); -   l'attrice chiede pure il versamento di interessi di mora al 5 % dal 1. gennaio 2004. Giusta l'art. 66 cpv. 2 v. LPP, sui contributi non pagati alla scadenza, l'istituto di previdenza può pretendere interessi di mora ( Brühwiler , op. cit., p. 46; SZS 1990 p. 89). In casu, poiché la convenuta è palesemente in mora con il pagamento dei contributi e il tasso del 5% richiesto corrisponde a quello legale (art. 104 CO), la domanda dev'essere accolta; -   ne consegue che la convenuta deve essere condannata al pagamento di complessivi fr. 29'717.40 oltre interessi al 5% dal 1. gennaio 2004; -   l’attrice postula infine la pronuncia del rigetto definitivo dell’opposizione al precetto esecutivo no. __________ 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La presente sentenza varrà pertanto quale titolo per la prosecuzione dell’esecuzione, senza che il creditore debba previamente chiedere il rigetto definitivo dell’opposizione al giudice dell’esecuzione; -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Per il TFA vi è un’eccezione alla gratuità della procedura in caso di temerarietà o di procedimenti introdotti per leggerezza ( DTF 124 V 285-287, 118 V 319ss; SZS 1998 p. 64; STFA del 17 luglio 1998 in re T.), ciò che è anche previsto dall’art. 20 cpv. 2 LPTCA. I concetti di temerarietà e leggerezza sono di pertinenza del diritto federale ( DTF 128 V 324 consid. 1b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287s; AHI Praxis 1998 p. 189; STFA del 13 luglio 1998 in re T.). La temerarietà è inoltre data nel caso in cui una parte viola un obbligo che le compete (ad esempio l'obbligo di collaborare o di astenersi dal compiere un determinato atto; DTF 124 V 288s,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del 28 gennaio 1998 nella causa P. Sagl). Nel caso in esame la ditta convenuta non ha dato seguito alle diffide di pagamento inviatele dalla Fondazione, ha interposto opposizione al precetto esecutivo costringendo la Fondazione ha presentare l’azione qui in oggetto. Inoltre, non è intervenuta nella presente causa, malgrado la fissazione di due termini per la presentazione della risposta. Alla luce della suesposta giurisprudenza il comportamento della convenuta va considerato temerario. Di conseguenza vanno poste a suo carico tasse e spese di procedura per fr. 300.--;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 174; STCA del 9 marzo 1992 in re F.P. c. S.SA). Se però il comportamento processuale della controparte si dimostra temerario o quest’ultima abbia agito con leggerezza (cfr. supra),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consid. 5, 323 consid. 1, 127 V 207, 126 V 150 consid. 4b, 110 V 135 consid. 4d; AHI Praxis 2000 p. 337; RCC 1984 p. 278). Nel caso concreto, considerata la non complessità della causa e il suo valore litigioso, un’indennità per ripetibili ai sensi della giurisprudenza federale non può essere riconosciuta. Per questi motivi dichiara e pronuncia 1.-   La petizione é accolta . § Di conseguenza CV 1, __________ è condannata a versare alla Fondazione collettiva LPP AT 1, __________ fr. 29'717.40 oltre interessi al 5% dal 1. gennaio 2004. §§ E' rigettata in via definitiva l'opposizione interposta al precetto esecutivo no. __________ dell'UE di __________. 2.-   La tassa di giustizia e le spese per complessivi fr. 300.-- sono poste a carico de CV 1.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