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34.2003.42 vom 14. August 2003</w:t>
      </w:r>
    </w:p>
    <w:p>
      <w:r>
        <w:t>TI Tribunale d'appello, 2003-08-14, IT</w:t>
      </w:r>
    </w:p>
    <w:p>
      <w:r>
        <w:rPr>
          <w:b/>
        </w:rPr>
        <w:t xml:space="preserve">Quelle: </w:t>
      </w:r>
      <w:r>
        <w:t>https://mcp.opencaselaw.ch/entscheid/ti_gerichte_34.2003.42</w:t>
      </w:r>
    </w:p>
    <w:p>
      <w:r>
        <w:t>FR: TI_GERICHTE 34.2003.42 du 14 août 2003</w:t>
      </w:r>
    </w:p>
    <w:p>
      <w:r>
        <w:t>IT: TI_GERICHTE 34.2003.42 del 14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14.08.2003 34.2003.42 Tessin Tribunale cantonale delle assicurazioni 14.08.2003 34.2003.42 Ticino Tribunale cantonale delle assicurazioni 14.08.2003 34.2003.42</w:t>
      </w:r>
    </w:p>
    <w:p>
      <w:r>
        <w:t>Sentenza o decisione senza scheda</w:t>
      </w:r>
    </w:p>
    <w:p>
      <w:r>
        <w:t>Raccomandata Incarto n. 34.2003.42 rg /gm Lugano 14 agosto 2003 In nome della Repubblica e Cantone del Ticino Il vicepresidente del Tribunale cantonale delle assicurazioni Giudice Raffaele Guffi statuendo sull'"istanza" dell'11 agosto 2003 di ATTO0 contro _CONV0 in materia di previdenza professionale ritenuto, in fatto e in diritto -   che con atto 11 agosto 2002 la __________ Compagnia d'assicurazioni sulla vita (in seguito: __________) ha chiesto a codesto Tribunale di pronunciare la cancellazione dell'opposizione interposta dalla __________ al PE n. __________dell'UEF di __________, concernente un credito di fr. 18'098.50 per premi assicurativi della previdenza professionale dovuti nel periodo 1995-1996 (I); -   che giusta l'art. 73 cpv. 1 LPP le controversie tra isti­tuti di previdenza, datori di lavoro e aventi diritto sono decise da un Tribunale di ultima istanza cantona­le. Competente nel Canton Ticino è il Tribunale cantonale delle assicurazioni quale istanza unica (art. 8 LALPP); -   che per quanto riguarda la natura del litigio, la competenza ex art. 73 LPP è data nella misura in cui trattasi di contestazioni aventi per oggetto questioni specifiche della previdenza professionale in senso stretto o in senso largo. Rientrano pertanto principalmente nella sfera d'applicazione dell'art. 73 LPP le controversie  afferenti alle prestazioni assicurative, alle prestazioni di libero passaggio (attualmente prestazioni di entrata e di uscita) e ai contributi previdenziali ( DTF 125 V 168 consid. 2, 122 V 323 consid. 2b e riferimenti); -   che in casu, come detto, tramite PE n. __________dell'UEF di __________ la __________ ha avviato una procedura esecutiva nei confronti della convenuta per l'incasso di contributi assicurativi LPP relativi al periodo 1995-1996 per un importo complessivo di fr. 18'098.50; -   che l'escussa ha interposto opposizione; -   che giusta l'art. 79 LEF qualora venga fatta opposizione contro l'esecuzione il creditore, per far valere la propria pretesa, deve seguire la procedura ordinaria o quella amministrativa. Egli può chiedere la continuazione dell'esecuzione soltanto in forza di una sentenza passata in giudicato che tolga espressamente l'opposizione; -   che in concreto la richiesta di giudizio della __________ non configura azione di riconoscimento del credito contributivo secondo quanto previsto all'art. 79 LEF, azione che fonderebbe la competenza di questo TCA a conoscere il merito della vertenza ex art. 73 LPP e a rigettare in via definitiva l'opposizione ( DTF 107 III 60ss, Praxis 73 n. 195); -   che infatti con l'istanza in oggetto è inequivocabilmente postulato il rigetto provvisorio dell'opposizione interposta al precetto esecutivo sulla base di un asserito riconoscimento di debito giusta l'art. 82 LEF; -   che per applicazione degli artt. 14 e 20 LALEF autorità giudiziaria competente per decidere a procedura sommaria in materia di rigetto provvisorio dell'opposizione ai sensi dell'art. 82 LEF è il giudice di pace o il pretore secondo la loro competenza; -   che di conseguenza l'istanza in esame con cui è chiesto il rigetto provvisorio dell'opposizione al PE n. __________dell'UEF di __________ indicante un credito di fr. 18'098.50 deve essere dichiarata irricevibile e gli atti trasmessi per ragione di competenza alla Pretura del Distretto di __________ (art. 14 e 16 LALEF; art. 21 Cost. cant., art. 7 LOG; DTF 114 III 72, RCC 1989 pag. 152). Per questi motivi dichiara e pronuncia 1.-   Questo Tribunale non è competente a statuire nel merito dell'"istanza" 11 agosto 2003 della __________ Compagnia d'assicurazioni sulla vita. 2.-   Gli atti sono trasmessi per competenza alla Pretura del Distretto di __________. 3.-   Non si percepisce tassa di giustizia, mentre le spese sono poste a carico dello Stato. 4.-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