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34.2003.37 vom 6. April 2004</w:t>
      </w:r>
    </w:p>
    <w:p>
      <w:r>
        <w:t>TI Tribunale d'appello, 2004-04-06, IT</w:t>
      </w:r>
    </w:p>
    <w:p>
      <w:r>
        <w:rPr>
          <w:b/>
        </w:rPr>
        <w:t xml:space="preserve">Quelle: </w:t>
      </w:r>
      <w:r>
        <w:t>https://mcp.opencaselaw.ch/entscheid/ti_gerichte_34.2003.37</w:t>
      </w:r>
    </w:p>
    <w:p>
      <w:r>
        <w:t>FR: TI_GERICHTE 34.2003.37 du 6 avril 2004</w:t>
      </w:r>
    </w:p>
    <w:p>
      <w:r>
        <w:t>IT: TI_GERICHTE 34.2003.37 del 6 aprile 2004</w:t>
      </w:r>
    </w:p>
    <w:p>
      <w:pPr>
        <w:pStyle w:val="Heading2"/>
      </w:pPr>
      <w:r>
        <w:t>Regeste</w:t>
      </w:r>
    </w:p>
    <w:p>
      <w:r>
        <w:t>Sentenza o decisione senza scheda</w:t>
      </w:r>
    </w:p>
    <w:p>
      <w:pPr>
        <w:pStyle w:val="Heading2"/>
      </w:pPr>
      <w:r>
        <w:t>Volltext</w:t>
      </w:r>
    </w:p>
    <w:p>
      <w:r>
        <w:t>Tessin Tribunale cantonale delle assicurazioni 06.04.2004 34.2003.37 Tessin Tribunale cantonale delle assicurazioni 06.04.2004 34.2003.37 Ticino Tribunale cantonale delle assicurazioni 06.04.2004 34.2003.37</w:t>
      </w:r>
    </w:p>
    <w:p>
      <w:r>
        <w:t>Sentenza o decisione senza scheda</w:t>
      </w:r>
    </w:p>
    <w:p>
      <w:r>
        <w:t>Raccomandata Incarto n. 34.2003.37 RG /sc Lugano 6 aprile 2004 In nome della Repubblica e Cantone del Ticino Il vicepresidente del Tribunale cantonale delle assicurazioni Giudice Raffaele Guffi nella causa che oppone ATTO1 rappr. da: RAPP1 e ATTO2 rappr. da: __________, a _CONV1 rappr. da: RAPP2 e _CON1 e _CON2 in materia di previdenza professionale ritenuto in fatto che -   con sentenza __________ 2002, cresciuta in giudicato il __________ 2002, il Pretore di __________ ha pronunziato il divorzio tra i coniugi __________, disponendo, al dispositivo n. 8 della sentenza, la ripartizione a metà delle rispettive prestazioni di libero passaggio accumulate durante il matrimonio; -   il 14 maggio 2003 il Pretore ha trasmesso l'intero incarto di divorzio e notificato al TCA, quale giudice competente ai sensi degli artt. 25a LFLP e 73 cpv. 1 LPP, i dati di cui all'art. 142 cpv. 3 CC; -   ai fini del calcolo delle prestazioni accumulate durante il matrimonio dagli ex coniugi __________, il TCA ha richiesto a questi ultimi come pure agli istituti di previdenza interessati di determinarsi a tale proposito (cfr. art. 25a cpv. 2 LFLP); -   in corso d'istruttoria il TCA ha esperito ulteriori accertamenti presso gli istituti previdenziali interessati; delle relative risultanze, trasmesse agli ex coniugi con facoltà di presa di posizione, si dirà - per quanto occorra - nei considerandi successivi.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21 luglio 2003 nella causa N. [I 707/00], del 18 febbraio 2002 nella causa H. [H 335/00], del 4 febbraio 2002 nella causa B. [H 212/00], del 29 gennaio 2002 nella causa R. e R. [H 220/00], del 10 ottobre 2001 nella causa F. [U 347/98, pubblicata in RDAT I-2002 pag. 190 seg.], del 22 dicembre 2000 nella causa H. [H 304/99], del 26 ottobre 1999 nella causa C. [I 623/98]; -   giusta l'art. 22 LFLP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per l'art. 142 CC " 1 In caso di mancata intesa, il giudice fissa le proporzioni secondo le quali suddividere le prestazioni d’uscita. 2 Non appena la decisione sulle quote di ripartizione è passata in giudicato, il giudice rimette d’ufficio la causa al giudice competente secondo la legge del 17 dicembre 1993 sul libero passaggio. 3 Egli deve in particolare notificargli: 1. la decisione sulle quote di ripartizione; 2. la data del matrimonio e la data del divorzio; 3. gli istituti di previdenza professionale presso i quali i coniugi probabilmente detengono averi; 4. gli importi degli averi dei coniugi, dichiarati da questi istituti." -   a norma dell'art. 25a LFLP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in concreto giusta l'art. 25a LFLP competente ratione loci a statuire nel merito della causa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 Schneider/Bruchez , La prévoyance professionnelle et le divorce, in: Le nouveau droit du divorce, CEDIDAC 41, Losanna 2000, p. 253); -   giusta l'art. 22a LFLP, che disciplina nel dettaglio le modalità di calcolo applicabili in caso di matrimoni anteriori al 1. gennaio 1995,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l'art. 22a LFLP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del 12 marzo 2001 nella causa AV e CS, 34.00.27-28, cresciuta in giudicato); -   in casu dagli atti all'inserto, dagli accertamenti esperiti pendente causa e dalle dichiarazioni delle parti risulta che all'epoca del matrimonio (__________1987) __________ disponeva di una prestazione di libero passaggio presso la Fondazione di previdenza della __________, presso cui è stata assicurata nel periodo 1. aprile 1984 - 31 gennaio 1989, di fr. 6'906.80 (doc. _), mentre che __________ disponeva presso la __________ di una prestazione pari a fr. 8'911 (doc. _); -   al momento del divorzio (ossia al __________ 2002, data della crescita in giudicato della sentenza di divorzio, cfr. Vetterli/Keel , op. cit., p. 1620) __________ - che dopo l'uscita dalla __________ è stato assicurato dapprima, a far tempo dal 1. marzo 1995, presso la __________ (doc. _) ed in seguito, dal  1. settembre 1997, presso la Cassa pensioni __________ (doc. _) e successivamente, ancora, presso la Fondazione per la previdenza professionale __________ con effetto dal 1. agosto 1999 (doc. _) - disponeva presso quest'ultimo istituto previdenziale di una prestazione di libero passaggio di fr. 126'952.70 (doc. _); -   nel dicembre 2002 la Fondazione per la previdenza professionale __________ ha trasferito la prestazione d'uscita di spettanza di __________ a quel momento (fr. 127'741.55) alla Sammelstiftung __________ (contratto n. __________; doc. _), istituto presso cui l'interessato risulta attualmente essere assicurato (doc. _); -   di conseguenza l'avere di previdenza di __________ accumulato durante il matrimonio ammonta a fr. 110'904.50, importo corrispondente alla differenza tra la prestazione d'uscita esistente al momento del divorzio (fr. 126'952.70) e quella acquisita al momento del matrimonio (fr. 8'911 comunicati dal istituo previdenziale cui l'ex marito era allora assicurato; l'art. 22a cpv. 1 prima frase LFLP non trova applicazione, l'interessato non avendo infatti cambiato istituto di previdenza prima del 1. gennaio 1995) aumentata degli interessi al 4% maturati sino alla data del divorzio (fr. 7'137.20; cfr. art. 22 cpv. 2, 26 cpv. 3 LFLP, art. 8a OLP e art. 12 OPP 2 nel suo tenore in vigore sino al 31.12.2002; Geiser , Le nouveau droit du divorce et les droits en matière de prévoyance professionnelle, in: De l'ancien au nouveau droit du divorce, Berna 1999, p. 69 ; per il calcolo degli interessi cfr. Stauffer/Schätzle , Barwerttafeln, Leonardo I, tab. 47: 15 anni di matrimonio, tasso 4%, fattore 1.800944); -   __________, dopo l'uscita dalla Fondazione di previdenza della __________, risulta essere stata assicurata, a far tempo dal 1. febbraio 1989 presso la Pensionskasse der __________ (doc. _). All'uscita da questo istituto, la prestazione previdenziale (fr. 14'633.70) accumulata sino al 31 maggio 1990 le é stata versata in contanti (doc. _). Nessuna contestazione è stata sollevata al riguardo, nell'ambito della presente procedura, da parte dell'ex marito. Il pagamento in contanti di detta prestazione in pendenza di matrimonio ha comportato l'uscita della stessa dal ciclo della previdenza e quindi l'impossibilità di una sua divisione ai sensi degli artt. 122 CC e 22 LFLP (art. 22 cpv. 2 ultima frase LFLP; DTF 129 V 254, 123 III 437; FF 1996 I 110; Schneider/Bruchez, La prévoyance professionnelle et le divorce, in: SVZ 2000, p. 255; Baumann/Lauterburg , Darf's ein bisschen weniger sein? Grundsätzliches und Strittiges beim Vorsorgeausgleich, in: FamPra 2000, p. 213; Vetterli/Keel , op. cit., p. 1622; Walser , Berufliche Vorsorge, in: Das neue Scheidungsrecht, Zurigo 1999, p. 58); -   in seguito, a far tempo dal 1. giugno 1995, __________ è stata assicurata presso la __________ e contemporaneamente, dal 1. agosto 1998, presso la __________. Al momento del divorzio __________ disponeva presso il primo istituto di una prestazione d'uscita di fr. 13'029.90, presso il secondo di una prestazione di fr. 51'967 (doc. _); -   di conseguenza la prestazione di __________ da dividersi secondo la chiave di ripartizione stabilita dal giudice del divorzio, ritenuto che l'art. 22a LFLP non trova qui applicazione il capitale di fr. 14'633.70 versato all'interessata essendo definitivamente uscito dalla previdenza (cfr. STCA del 29 gennaio 2003 nella causa V.G [inc. __________], cresciuta in giudicato), corrisponde alla somma delle prestazioni d'uscita esistenti al momento del divorzio ed accumulate a far tempo dal 1. giugno 1995 per complessivi fr. 64'996.90; -   considerata la chiave di ripartizione pari, per ognuno, alla metà della prestazione accumulata dall'altro durante il matrimonio, il credito a favore di __________ ammonta a fr. 32'498.45 (64'996.90 : 2), quello a favore di __________ a fr. 55'452.25 (110'904.50 : 2); -   considerate le suevidenziate reciproche pretese, a favore di __________ spetta, a saldo (art. 122 cpv. 2 CC; DTF 129 V 254s), una prestazione pari a fr . 22'953.80; -   per applicazione analogica degli art. 3-5 LFLP stabilita all'art. 22 cpv. 1 LFLP, l'avere a cui il coniuge ha diritto deve essere di principio trasferito nella forma vincolata di prestazione di libero passaggio ai sensi della LFLP e non versato in contanti ( Schneider/Bruchez , op. cit., in: SVZ 2000, p. 258); -   l'importo dovuto deve pertanto essere accreditato o a un istituto di previdenza o su un conto o polizza di libero passaggio; -   conformemente alle indicazioni fornite da __________ nelle more della presente procedura (doc. _), l'importo di fr. 22'953.80 dovrà essere trasferito a suo favore presso la __________, cui, come visto, essa è assicurata a far tempo dal 1. agosto 1998. Per questi motivi dichiara e pronuncia 1.-   La prestazione d'uscita acquisita da __________ durante il matrimonio ammonta a fr. 110'904.50. 2.-   La prestazione d'uscita acquisita da __________ durante il matrimonio ammonta a fr. 64'996.90. 3.-   E' fatto ordine alla Sammelstiftung __________ di versare alla __________ a favore di __________ la somma di fr. 22'953.80. 4.-   Non si percepisce tassa di giustizia, mentre le spese sono poste a carico dello Stato. 5.-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