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34.2003.32 vom 13. Oktober 2003</w:t>
      </w:r>
    </w:p>
    <w:p>
      <w:r>
        <w:t>TI Tribunale d'appello, 2003-10-13, IT</w:t>
      </w:r>
    </w:p>
    <w:p>
      <w:r>
        <w:rPr>
          <w:b/>
        </w:rPr>
        <w:t xml:space="preserve">Quelle: </w:t>
      </w:r>
      <w:r>
        <w:t>https://mcp.opencaselaw.ch/entscheid/ti_gerichte_34.2003.32</w:t>
      </w:r>
    </w:p>
    <w:p>
      <w:r>
        <w:t>FR: TI_GERICHTE 34.2003.32 du 13 octobre 2003</w:t>
      </w:r>
    </w:p>
    <w:p>
      <w:r>
        <w:t>IT: TI_GERICHTE 34.2003.32 del 13 ottobre 2003</w:t>
      </w:r>
    </w:p>
    <w:p>
      <w:pPr>
        <w:pStyle w:val="Heading2"/>
      </w:pPr>
      <w:r>
        <w:t>Regeste</w:t>
      </w:r>
    </w:p>
    <w:p>
      <w:r>
        <w:t>Sentenza o decisione senza scheda</w:t>
      </w:r>
    </w:p>
    <w:p>
      <w:pPr>
        <w:pStyle w:val="Heading2"/>
      </w:pPr>
      <w:r>
        <w:t>Volltext</w:t>
      </w:r>
    </w:p>
    <w:p>
      <w:r>
        <w:t>Tessin Tribunale cantonale delle assicurazioni 13.10.2003 34.2003.32 Tessin Tribunale cantonale delle assicurazioni 13.10.2003 34.2003.32 Ticino Tribunale cantonale delle assicurazioni 13.10.2003 34.2003.32</w:t>
      </w:r>
    </w:p>
    <w:p>
      <w:r>
        <w:t>Sentenza o decisione senza scheda</w:t>
      </w:r>
    </w:p>
    <w:p>
      <w:r>
        <w:t>Raccomandata Incarto n. 34.2003.32 RG /sc Lugano 13 ottobre 2003 In nome della Repubblica e Cantone del Ticino Il vicepresidente del Tribunale cantonale delle assicurazioni Giudice Raffaele Guffi vista la petizione del 15 aprile 2003 promossa da __________ contro __________ in materia di previdenza professionale ritenuto in fatto che -   per convenzione d'adesione 20 giugno 2002 la __________ (ora __________ in liquidazione) si è affiliata alla Fondazione istituto collettore LPP (in seguito: Fondazione) ai fini dell’attuazione della previdenza professionale dei suoi dipendenti con effetto retroattivo dal 1° maggio 2001; -   in base ai salari notificati dal datore di lavoro, la Fondazione ha in seguito stabilito l’ammontare dei contributi dovuti - per quanto qui interessa - relativamente al periodo 1. maggio 2001 - 30 settembre 2002, per un ammontare complessivo di fr. 13'019.85 , inviando al datore di lavoro il relativo conteggio con richiesta di pagamento (doc. _); -   a fronte del mancato pagamento dell'importo dovuto, nell'ottobre 2002 la Fondazione ha notificato al datore di lavoro una diffida di pagamento per un importo complessivo di fr. 13'119.85, comprensivo di interessi, spese di gestione e di diffida; -   nel gennaio 2003 la Fondazione ha quindi fatto spiccare dall'UE di __________ nei confronti della __________ il precetto esecutivo no. __________ per un importo di fr. 13'119.85 oltre interessi al 5% dal 30 dicembre 2003 e spese per fr. 150.--; -   l’escussa ha interposto opposizione; -   con la petizione in oggetto la Fondazione ha chiesto al TCA di condannare la __________ al pagamento dei summenzionati importi, postulando altresì il rigetto definitivo dell'opposizione interposta al precetto esecutivo dell'UE di __________ nonché la rifusione di ripetibili; -   la convenuta non è intervenuta in causa, malgrado la fissazione di due termini da parte del Vicepresidente del TCA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in esame per complessivi fr. 12'791.80 si fonda su questi elementi e su quelli ricordati al paragrafo precedente; -   in quanto stabilito conformemente alle disposizioni di legge e di regolamento, l’importo di fr. 12'791.80 come pure l'addebito di interessi di ritardo, spese di diffida e costi d'esecuzione per un ammontare globale di fr. 478.05 (cfr. art. 4 cpv. 4 CA; cfr. Tariffa costi amministrativi allegata alla convenzione d'adesione, doc. _; cfr. DTF 117 II 258) dev’essere pertanto confermato; -   la Fondazione postula pure il versamento di interessi di mora al 5% dal 30 dicembre 2003 su fr. 13'119.85; -   poiché la convenuta è palesemente in mora (art. 4 CA; art. 102 e 103 CO) con il pagamento dei contributi, e il tasso del 5% richiesto corrisponde a quello legale (art. 104 CO), la domanda dev'essere accolta; -   pertanto la convenuta dev’essere condannata a versare fr. 13'269.85 oltre interessi al 5% dal 30 dicembre 2003 su fr. 13'119.85; -   con la petizione l’attrice chiede anche la pronuncia del rigetto definitivo dell’opposizione interposta al precetto esecutivo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13'269.85 oltre a interessi al 5% dal 30 dicembre 2003 su fr. 13'119.85 senza che il creditore debba previamente chiedere il rigetto definitivo dell'opposizione al giudice dell'esecuzione; -   secondo l'art. 20 cpv. 1 LPTCA, applicabile in virtù dell’articolo 8 della LALPP,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non ha dato seguito alle richieste e diffide di pagamento inviatele dalla Fondazione, ha interposto opposizione al precetto esecutivo,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300.--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è accolta . §)     Di conseguenza la __________ in liquidazione è condannata a versare alla Fondazione Istituto collettore LPP, Agenzia della Svizzera italiana fr. 13'269.85 oltre interessi al 5% dal 30 dicembre 2003 su fr. 13'119.85 a titolo di contributi e spese per il periodo 1. maggio 2001-30 settembre 2002. §§)  E' rigettata in via definitiva l'opposizione interposta al precetto esecutivo no. __________dell'UE di __________ per l'importo di fr. 13'269.85 oltre interessi al 5% dal 30 dicembre 2002 su fr. 13'119.85. 2.-   La tassa di giustizia e le spese per globali fr. 300.--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