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34.2002.46 vom 19. Mai 2003</w:t>
      </w:r>
    </w:p>
    <w:p>
      <w:r>
        <w:t>TI Tribunale d'appello, 2003-05-19, IT</w:t>
      </w:r>
    </w:p>
    <w:p>
      <w:r>
        <w:rPr>
          <w:b/>
        </w:rPr>
        <w:t xml:space="preserve">Quelle: </w:t>
      </w:r>
      <w:r>
        <w:t>https://mcp.opencaselaw.ch/entscheid/ti_gerichte_34.2002.46</w:t>
      </w:r>
    </w:p>
    <w:p>
      <w:r>
        <w:t>FR: TI_GERICHTE 34.2002.46 du 19 mai 2003</w:t>
      </w:r>
    </w:p>
    <w:p>
      <w:r>
        <w:t>IT: TI_GERICHTE 34.2002.46 del 19 maggio 2003</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che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per l'art. 142 CCS "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parti alla procedura anche le istituzioni di libero passaggio (in casu la Fondazione NAB-2 di Brugg e la Fondazione Istituto collettore LPP di Zurigo; sul punto cfr. Schneider/Bruchez, La prevoyance professionnelle et le divorce, in: Le nouveau droit du divorce, Publication CEDIDAC 41, Lausanne 2000, p. 253); -   che nella fattispecie in esame, il matrimonio tra i coniugi __________ essendo stato celebrato il __________ 1987 e, quindi, anteriormente al 1° gennaio 1995 e non essendo inoltre conosciuta la prestazione d'uscita di __________ al momento del matrimonio, osservato altresì come a tale momento l'interessato fosse affiliato ad un fondo di previdenza (cfr. Vetterli/Keel, Die Aufteilung der beruflichen Vorsorge in der Scheidung, in AJP 12/99, S. 1623; cfr. STCA del 12 marzo 2001 in re AV e CS, __________, cresciuta in giudicato), il calcolo della prestazione d'uscita esistente alla data del matrimonio deve essere effettuato conformemente all'art. 22a LFLP (cfr. Brunner, Die Berücksichtigung von Vorbezügen für Wohneigentum bei der Teilung der Austrittleistung nach Art. 122 ZGB, in ZBJV 2000, S. 528); -   che in effetti l'art. 22a LFLP dispone che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mai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in concreto dalla documentazione agli atti risulta che __________ al momento del divorzio esercitava un’attività lavorativa la cui retribuzione non raggiungeva il minimo soggetto a obbligatorietà LPP e non era pertanto affiliato ad alcun istituto di previdenza; -   che tuttavia giusta l'art. 22 cpv. 2 LFLP oggetto della divisione in caso di divorzio non sono soltanto le prestazioni d'uscita, ma anche gli averi di libero passaggio esistenti al momento del divorzio rispettivamente alla celebrazione del matrimonio. D'altronde pure nel campo d'applicazione (materiale) dell'art. 122 CC, che disciplina la divisione dell'avere d'uscita in caso di divorzio, rientrano non soltanto le prestazioni d'uscita ma anche i diritti verso istituzioni di libero passaggio (cfr. Schneider/Bruchez, La prévoyance professionnelle et le divorce, in SVZ 68/2000, p. 248); -   che nella specie, di conseguenza, la prestazione di previdenza accumulata da __________ durante il matrimonio da dividere secondo la chiave di riparto stabilita dal giudice del divorzio coincide con la differenza tra la somma degli averi di libero passaggio esistenti al momento del divorzio e la prestazione d'uscita (aumentata di eventuali averi di libero passaggio) esistente al momento del matrimonio; -   che dagli atti e dagli accertamenti esperiti dal TCA risulta che __________, nato nel 1957, è entrato a far parte della Cassa pensione del __________ il 1. gennaio 1979 (con la copertura vecchiaia a far tempo dal 1. gennaio 1982, successivamente al compimento del 24. esimo anno d'età) e che l'avere di libero passaggio qui accumulato - di fr. 34’201 - è stato trasferito il 1. marzo 1990 nella misura di fr. 26'896 alla Cassa pensione __________ e di fr. 7'305 su un conto di libero passaggio a nome dell’assicurato presso la __________, Fondazione di libero passaggio 2. Pilastro, __________; risulta inoltre che all’uscita dalla Cassa pensione __________ gli è stata  riconosciuta una prestazione di libero passaggio di fr. 34'764, valuta 28 febbraio 1992 (V, XIII), che è stata versata alla medesima data sul precitato conto di libero passaggio a lui intestato presso la __________, Fondazione di libero passaggio 2. Pilastro (XXVII); risulta inoltre che l’intero avere previdenziale depositato su quest’ultimo conto di libero passaggio (fr. 49'074.55) è poi stato versato alla Cassa pensioni __________ __________ in data 1. giugno 1994 (XXVI, XXXVIII) e che l'ulteriore avere di libero passaggio accumulato presso quest'ultimo istituto previdenziale, per un ammontare complessivo di fr. 82’245, è stato trasferito il 30 dicembre 1999 alla Fondazione Istituto collettore di __________ (VI, XVII, XXIV); -   che per quanto riguarda quindi l’avere di libero passaggio di __________ al momento del divorzio (determinante è il 5 settembre 2002, data in cui la sentenza di divorzio è cresciuta in giudicato; cfr. Vetterli/Keel, op.cit., in AJP 12/99, S. 1620), dalla documentazione agli atti esso risulta essere composto dall’avere di libero passaggio di fr. 89'095.25, interessi compresi, depositato presso la Fondazione Istituto collettore di __________ (XXV); -   che per quanto attiene invece alla prestazione d’uscita di __________ al momento del matrimonio, la celebrazione delle nozze risalendo a prima del 1° gennaio 1995 (data d'entrata in vigore della LFLP) e la Cassa pensione del __________ non disponendo dell'ammontare dell'avere d'uscita tra la data d'affiliazione (1° gennaio 1979; l'assicurazione vecchiaia è tuttavia iniziata solo dopo il compimento del 24esimo anno d'età e, quindi, il __________ 1982 conformemente all'art. 10 del Regolamento applicabile, cfr. XXXVII) e la data del matrimonio (__________1987), la medesima Cassa ha effettuato, su richiesta del TCA, il calcolo della prestazione d'uscita al momento del matrimonio in applicazione dei criteri posti dall’art. 22a cpv. 2 LFLP e, quindi, a mezzo della tabella allestita dal Dipartimento federale dell'interno (RS 831.425.4). La cassa ha quindi da un lato considerato una prestazione uguale a zero al momento dell'entrata nella cassa, dall'altro l'importo di fr. 27'968, corrispondente alla prestazione d'uscita al 1. gennaio 1989, dopo la data del matrimonio (cfr. LVI, XXXVII, XLII); -   che, di conseguenza, considerato da un lato il numero di anni di contribuzione tra la prestazione d'entrata prima del matrimonio (entrata nella cassa il 1. gennaio 1982) e la prima prestazione d'uscita conosciuta dopo il matrimonio (fr. 27'968 il 1. gennaio 1989), dall'altro il numero di anni di matrimonio nel periodo di contribuzione (dal __________ 1987 al 1. gennaio 1989), applicato il corrispondente valore tabellare dell'81%, l'ammontare della prestazione d'uscita al momento del matrimonio, in assenza di deduzioni dovute a versamenti unici effettuati nell'intervallo considerato e tenuto conto degli interessi al 4% maturati sino alla data del divorzio (art. 22 cpv. 2, 26 cpv. 3 LFLP, art. 8a OLP e art. 12 OPP 2), è pari a fr. 40'532.80 (XXXVII, XLII); -   che pertanto l'avere di previdenza di __________ accumulato durante il matrimonio, corrispondente alla differenza tra l’avere di libero passaggio esistente al momento del divorzio (fr. 89'095.25) e la prestazione d'uscita al momento del matrimonio più gli interessi (fr. 40'532.80), e non essendo per il resto stato effettuato alcun versamento anticipato durante il matrimonio, deve essere cifrato in fr. 48'562.45; -   che di conseguenza, posta la chiave di ripartizione stabilita dal giudice del divorzio (per __________ metà della prestazione accumulata dall'ex coniuge), il credito a favore della moglie ammonta a fr. 24'281.20 (48'562.45 : 2); -   che, per il resto, gli importi comunicati dagli istituti di previdenza e di libero passaggio non sono stati contestati dalle parti nelle more della presente procedura; incontestata è pure rimasta la data alla quale è stata calcolata la prestazione di previdenza al momento del divorzio, ovvero il 5 settembre 2002; -   che in conclusione, a favore di __________ spetta a saldo una prestazione d'uscita pari a fr. 24'281.20; -   che a carico di quest'ultima non è stata per contro fissata alcuna quota di riparto non essendo essa affiliata a nessun istituto di previdenza e non disponendo di averi di libero passaggio al momento del matrimonio e del divorzio; -   che per applicazione analogica degli artt. 3-5 LFLP stabilita all'art. 22 cpv. 1 LFLP, l'avere cui il coniuge ha diritto deve essere di principio trasferito nella forma vincolata di prestazione di libero passaggio ai sensi della LFLP e non versato in contanti (cfr. Schneider/Bruchez, op. cit. in SVZ 68/2000, p. 258); -   che l'importo dovuto deve pertanto essere accreditato o a un istituto di previdenza o su un conto di libero passaggio; -   che, richiesta in tal senso dal TCA, __________ ha comunicato   che la prestazione di sua spettanza dovrà essere versata a suo favore presso la Cassa pensione di __________ (XII, LVI);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