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34.2002.40 vom 6. Dezember 2002</w:t>
      </w:r>
    </w:p>
    <w:p>
      <w:r>
        <w:t>TI Tribunale d'appello, 2002-12-06, IT</w:t>
      </w:r>
    </w:p>
    <w:p>
      <w:r>
        <w:rPr>
          <w:b/>
        </w:rPr>
        <w:t xml:space="preserve">Quelle: </w:t>
      </w:r>
      <w:r>
        <w:t>https://mcp.opencaselaw.ch/entscheid/ti_gerichte_34.2002.40</w:t>
      </w:r>
    </w:p>
    <w:p>
      <w:r>
        <w:t>FR: TI_GERICHTE 34.2002.40 du 6 décembre 2002</w:t>
      </w:r>
    </w:p>
    <w:p>
      <w:r>
        <w:t>IT: TI_GERICHTE 34.2002.40 del 6 dicembre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per l'art. 142 CCS "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Schneider/Bruchez , La prévoyance professionnelle et le divorce, in: Le nouveau droit du divorce, Publication CEDIDAC 41, Losanna 2000, pag. 253); -   il matrimonio tra __________ e __________ è stato concluso il __________ 1992 e quindi anteriormente al 1° gennaio 1995; -   il calcolo della prestazione d'uscita esistente al momento del matrimonio andrebbe quindi effettuato secondo l'art. 22a LFLP ( Brunner , Die Berücksichtigung von Vorbezügen für Wohneigentum bei der Teilung der Austrittsleistung nach Art. 122 ZGB, in: ZBJV 2000, pag.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l'art. 22a LFLP presuppone tuttavia l'esistenza di un'affiliazione ad un istituto di previdenza al momento del matrimonio, in caso contrario non vi è prestazione di uscita e tutto l'avere di vecchiaia va considerato accumulato durante il matrimonio ( Vetterli/Keel , Die Aufteilung der beruflichen Vorsorge in der Scheidung, in: AJP 12/99, pag. 1623; STCA del 12 marzo 2001 in re AV e CS, __________, cresciuta in giudicato); -   in concreto dagli atti di causa e dagli accertamenti esperiti pendente causa, risulta che sia __________ - affiliato alla Fondazione collettiva LPP della __________ a partire dal novembre 1994 e sino al giugno 1998  e la cui prestazione d'uscita acquisita in tale periodo è stata trasferita sul conto di libero passaggio presso la Fondazione di libero passaggio di __________ dove attualmente è ancora depositata)  - che __________ - affiliata alla __________ dall'agosto 1997 a tutt'oggi - al momento del matrimonio non erano assicurati presso alcun istituto di previdenza né disponevano di averi di libero passaggio e non beneficiavano di conseguenza a tale momento di alcuna prestazione d'uscita (doc. _); -   di conseguenza le prestazioni di previdenza da dividere secondo la chiave di riparto stabilita dal giudice del divorzio coincidono per entrambi con le prestazioni accumulate durante il matrimonio; -   in concreto la prestazione accumulata da __________ durante il matrimonio corrisponde all'importo di fr. 3'123.95 comunicato dalle __________ quale prestazione presente al momento della crescita in giudicato del divorzio (doc. _; Vetterli/Keel , op.cit., pag. 1620), quella accumulata da __________ all'importo di fr. 42'108 riportato nel conteggio allestito dalla Fondazione di libero passaggio di __________ (doc. _); -   considerata pertanto la chiave di ripartizione pari, per ognuno degli ex coniugi, alla metà della prestazione accumulata dall'altro coniuge durante il matrimonio, il credito a favore di __________ ammonta a fr. 21'054  (42'108 : 2), quello a favore di __________ a fr. 1'562 (3'123.95 : 2); -   considerate le suevidenziate reciproche pretese dei coniugi, a favore di __________ spetta, a saldo, una prestazione d'uscita pari a fr . 19'492; -   per applicazione analogica degli art. 3-5 LFLP stabilita all'art. 22 cpv. 1 LFLP, l'avere a cui il coniuge ha diritto deve essere di principio trasferito nella forma vincolata di prestazione di libero passaggio ai sensi della LFLP e non versato in contanti ( Schneider/Bruchez , La prévoyance professionnelle et le divorce, in: SVZ 68/2000, pag. 258); -   l'importo dovuto deve pertanto essere accreditato o a un istituto di previdenza o su un conto o polizza di libero passaggio; -   __________ è affiliata presso la __________ dove dovrà quindi essere trasferito l'importo di fr. 19'492.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