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34.2002.35 vom 10. September 2002</w:t>
      </w:r>
    </w:p>
    <w:p>
      <w:r>
        <w:t>TI Tribunale d'appello, 2002-09-10, IT</w:t>
      </w:r>
    </w:p>
    <w:p>
      <w:r>
        <w:rPr>
          <w:b/>
        </w:rPr>
        <w:t xml:space="preserve">Quelle: </w:t>
      </w:r>
      <w:r>
        <w:t>https://mcp.opencaselaw.ch/entscheid/ti_gerichte_34.2002.35</w:t>
      </w:r>
    </w:p>
    <w:p>
      <w:r>
        <w:t>FR: TI_GERICHTE 34.2002.35 du 10 septembre 2002</w:t>
      </w:r>
    </w:p>
    <w:p>
      <w:r>
        <w:t>IT: TI_GERICHTE 34.2002.35 del 10 settembre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con la petizione in oggetto la Fondazione ha chiesto al TCA di condannare __________ al pagamento di fr. 16'096.50 a titolo di contributi della previdenza professionale (comprensivi di fr. 200.- per spese di diffida) dovuti dal 1° gennaio 1998 al 30 giugno 2001 e fr. 150.- per spese ai sensi degli artt. 103 e 106 CO, oltre a interessi al 5% dal 24 luglio 2001 su fr. 16'096.50, così come il rigetto definitivo dell'opposizione interposta al precetto esecutivo no. __________dell'UE di __________ e la rifusione di ripetibili; -   la richiesta non è stata contestata dal convenuto, il quale non è intervenuto in causa, né precedentemente ha sollevato obiezioni in merito al calcolo dei contributi allestito dall’attrice; -   il calcolo effettuato risulta suffragato dalla necessaria documentazione; -   infatti, le persone assicurate e i salari erogati risultano dai documenti di causa. Il calcolo dei contributi dovuti, rimasti insoluti (fr. 16'096.50, comprese spese di diffida per fr. 200.-, cfr. petizione, cfr. doc. _) si fonda su questi elementi e su quelli ricordati al paragrafo precedente e tiene conto delle mutazioni e dei versamenti effettuati nel periodo in esame e rettamente imputati per fr. 1'919.85 (cfr. doc. _); -   in quanto stabilito conformemente alle disposizioni di legge e di regolamento, l’importo di fr. 15'096.50 relativo ai contributi dovuti per il periodo 1° gennaio 1998 - 30 giugno 2001 come pure le spese di diffida (fr. 200.-, cfr. doc. _) e i costi di esecuzione per fr. 150.- (cfr. Tariffa costi amministrativi allegata alla decisione d'affiliazione, doc. _; cfr. artt. 104, 106 CO; cfr. DTF 117 II 258) dev’essere pertanto confermato; -   la Fondazione postula pure il versamento di interessi di mora al 5% dal 24 luglio 2001 su fr. 16'096.50; -   poiché il convenuto è palesemente in mora (art. 4 cpv. 3 e 4 delle Condizioni d'affiliazione, doc. _; artt. 102,  103 CO) con il pagamento dei contributi, e il tasso del 5% richiesto corrisponde a quello legale (art. 104 CO), la domanda dev'essere accolta; -   pertanto il convenuto dev’essere condannato a versare fr. 16'246.50 oltre a interessi del 5% su fr. 16'096.50; -   con la petizione l’attrice chiede anche la pronuncia del rigetto definitivo dell’opposizione interposta al precetto esecutivo no. __________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16'246.50 oltre a interessi del 5% su fr. 16'096.50 dal 24 luglio 2001,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il convenuto è stato affiliato d’ufficio dalla Fondazione attrice, non ha dato seguito alle richieste e diffide di pagamento inviatele da quest’ultima, ha interposto opposizione al precetto esecutivo e non è intervenuto in causa (malgrado la fissazione, da parte del vicepresidente del TCA, di due termini per la presentazione della risposta); -   alla luce della suesposta giurisprudenza il comportamento del convenuto va considerato temerario. Di conseguenza vanno poste a suo carico tasse e spese di procedura per fr. 400.-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