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34.2002.34 vom 10. Oktober 2002</w:t>
      </w:r>
    </w:p>
    <w:p>
      <w:r>
        <w:t>TI Tribunale d'appello, 2002-10-10, IT</w:t>
      </w:r>
    </w:p>
    <w:p>
      <w:r>
        <w:rPr>
          <w:b/>
        </w:rPr>
        <w:t xml:space="preserve">Quelle: </w:t>
      </w:r>
      <w:r>
        <w:t>https://mcp.opencaselaw.ch/entscheid/ti_gerichte_34.2002.34</w:t>
      </w:r>
    </w:p>
    <w:p>
      <w:r>
        <w:t>FR: TI_GERICHTE 34.2002.34 du 10 octobre 2002</w:t>
      </w:r>
    </w:p>
    <w:p>
      <w:r>
        <w:t>IT: TI_GERICHTE 34.2002.34 del 10 ottobre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che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che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che con la petizione l’Istituto collettore ha chiesto al TCA di condannare la ditta __________ al pagamento dei contributi della previdenza professionale dovuti dal 1° gennaio 1998 al 30 giugno 2001 oltre alle spese, per un importo complessivo di fr. 66183,65 (inclusi fr. 150.— di spese ex art. 106 CO) oltre interessi al 5% dalla domanda di esecuzione; -   che la richiesta non è stata contestata dalla ditta convenuta; -   che il calcolo effettuato risulta suffragato dalla necessaria documentazione; -   che, infatti, i dipendenti assicurati e i salari erogati risultano dai documenti di causa, in particolare dalle dichiarazioni sottoscritte dal datore di lavoro (doc. _). Il calcolo dei contributi dovuti, rimasti insoluti, si fonda su questi elementi e su quelli ricordati al paragrafo precedente (doc. _); -   che in quanto stabilito conformemente alle disposizioni di legge e di regolamento, l’importo chiesto con la petizione dev’essere pertanto confermato; -   che per quanto riguarda le spese di incasso e di diffida (doc. _), si rileva che secondo l’articolo 106 CO il debitore è tenuto a risarcire anche il danno patito dal creditore eccedente gli interessi moratori (art. 104 CO), in quanto non provi che non gli incombe alcuna colpa. Nella specie l’art. 4 cpv. 4 delle condizioni di affiliazione stabilisce in particolare che " I contributi sono soggetti a diffida. In caso d’inosservanza della diffida, l’Istituto collettore può procedere all’incasso per via esecutiva. Le diffide e le procedure esecutive sono soggette a spese. Il conteggio dei contributi e delle spese d’incasso si ritengono accettati, se non sono contestati entro 20 giorni dalla ricezione. Costi che derivano da interventi straordinari dovuti a mancanza di collaborazione nell’attuazione dell’assicurazione, mancato pagamento dei contributi, ecc. sono a carico del Datore di lavoro. Essi sono regolati nell'apposita Tariffa allegata." (doc. _) Tale assoggettamento a diffida è stato stabilito, nell’ambito dell’autonomia organizzativa degli istituti di previdenza ex art. 49 e 50 cpv. 1c LPP, dall’art. 9 cpv. 2 del contratto di gestione con il Pool delle compagnie svizzere d’assicurazione sulla vita (cfr. STCA inedita 8 luglio 2002 nella causa P. SA, inc. 34.2001. 69). L’Istituto collettore ha quindi giustificato le spese addebitate producendo la tariffa denominata “Tariffa dei costi amministrativi”, nella quale viene quantificato l’ammontare delle spese addebitabili (doc. _). In tali circostanze i costi di cui è chiesto il pagamento possono essere riconosciuti, in quanto trattasi di spese di cui all’art. 4 cpv. 4 delle condizioni di affiliazione che vanno poste a carico del datore di lavoro. L’istituto collettore, tramite l’invio della tariffa applicabile in tali casi, ha inoltre reso verosimile la loro effettiva entità, in concreto pari a fr. 150 (cfr. DTF 117 II 258); -   che l'Istituto postula pure il versamento di interessi di mora al 5% dal 23 luglio 2001, data dell'inoltro della domanda d'esecuzione; -   che poiché la convenuta è palesemente in mora (art. 4 cpv. 3 e 4 delle Condizioni d'affiliazione, doc. _ art. 102 CO; art. 103 CO) con il pagamento dei contributi, e il tasso del 5% richiesto  corrisponde a quello legale (art. 104 CO), la domanda dev'essere accolta; -   che pertanto la convenuta dev’essere condannata a versare fr. 66'183,65, oltre a interessi del 5% dal 23 luglio 2001 su fr. 66'033,65; -   che con la petizione l’attrice chiede inoltre la pronuncia del rigetto definitivo dell’opposizione interposta al precetto esecutivo no. __________ 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nonostante l’art. 4 cpv. 4 delle condizioni di affiliazione ( “i contributi sono soggetti a diffida. In caso d’inosservanza della diffida, l’Istituto collettore può procedere all’incasso per via esecutiva ” ) l’Istituto collettore non ha diffidato il pagamento dei contributi relativi al 2° trimestre 2001 (fr. 7334,05.--, doc. _); -   che vista la palese morosità della ditta, risalente dal 1998, un’ulteriore diffida, oltre a causare altre inutili spese amministrative, sarebbe stata superflua, per cui i contributi relativi al 2° trimestre 2001 possono essere inclusi nel precetto esecutivo no. __________dell’UE __________ (cfr. cfr. STCA inedita 8 luglio 2002 nella causa P. SA, inc. __________). -   che la presente sentenza varrà pertanto quale titolo per la prosecuzione dell'esecuzione, per l’importo di fr. 66'183,65 oltre a interessi del 5% dal 23 luglio 2001 su fr. 66'033,65,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ditta convenuta non ha dato seguito alle richieste di pagamento inviatele da parte dell’Istituto collettore, ha interposto opposizione al precetto esecutivo, non ha prodotto la risposta di causa (malgrado la fissazione, da parte del Vicepresidente del TCA, di due termini per la presentazione della risposta); -   che alla luce della suesposta giurisprudenza il comportamento della convenuta va considerato temerario. Di conseguenza vanno poste a suo carico tasse e spese di procedura per fr. 500.- (cfr. STCA del 28 gennaio 1999 nella causa FICLPP contro P. Sagl);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