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34.2002.31 vom 25. September 2002</w:t>
      </w:r>
    </w:p>
    <w:p>
      <w:r>
        <w:t>TI Tribunale d'appello, 2002-09-25, IT</w:t>
      </w:r>
    </w:p>
    <w:p>
      <w:r>
        <w:rPr>
          <w:b/>
        </w:rPr>
        <w:t xml:space="preserve">Quelle: </w:t>
      </w:r>
      <w:r>
        <w:t>https://mcp.opencaselaw.ch/entscheid/ti_gerichte_34.2002.31</w:t>
      </w:r>
    </w:p>
    <w:p>
      <w:r>
        <w:t>FR: TI_GERICHTE 34.2002.31 du 25 septembre 2002</w:t>
      </w:r>
    </w:p>
    <w:p>
      <w:r>
        <w:t>IT: TI_GERICHTE 34.2002.31 del 25 settembre 2002</w:t>
      </w:r>
    </w:p>
    <w:p>
      <w:pPr>
        <w:pStyle w:val="Heading2"/>
      </w:pPr>
      <w:r>
        <w:t>Volltext</w:t>
      </w:r>
    </w:p>
    <w:p>
      <w:r>
        <w:t>Incarto n.34.2002.00031</w:t>
      </w:r>
    </w:p>
    <w:p>
      <w:r>
        <w:t>rg/gm</w:t>
      </w:r>
    </w:p>
    <w:p>
      <w:r>
        <w:t>Lugano</w:t>
      </w:r>
    </w:p>
    <w:p>
      <w:r>
        <w:t>25 settembre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12 giugno 2002 interposta da</w:t>
      </w:r>
    </w:p>
    <w:p>
      <w:r>
        <w:t>Fondazione istituto collettore LPP,__________,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14 giugno 2002 con la quale il Tribunale ha assegnato alla parte convenuta il termine di rito per presentare la risposta;</w:t>
      </w:r>
    </w:p>
    <w:p>
      <w:r>
        <w:t>visto lo scritto 23 settembre 2002 con cui la Fondazione attrice ha comunicato al TCA:</w:t>
      </w:r>
    </w:p>
    <w:p>
      <w:r>
        <w:t>rilevato che di conseguenza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