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34.2002.26 vom 29. August 2002</w:t>
      </w:r>
    </w:p>
    <w:p>
      <w:r>
        <w:t>TI Tribunale d'appello, 2002-08-29, IT</w:t>
      </w:r>
    </w:p>
    <w:p>
      <w:r>
        <w:rPr>
          <w:b/>
        </w:rPr>
        <w:t xml:space="preserve">Quelle: </w:t>
      </w:r>
      <w:r>
        <w:t>https://mcp.opencaselaw.ch/entscheid/ti_gerichte_34.2002.26</w:t>
      </w:r>
    </w:p>
    <w:p>
      <w:r>
        <w:t>FR: TI_GERICHTE 34.2002.26 du 29 août 2002</w:t>
      </w:r>
    </w:p>
    <w:p>
      <w:r>
        <w:t>IT: TI_GERICHTE 34.2002.26 del 29 agosto 2002</w:t>
      </w:r>
    </w:p>
    <w:p>
      <w:pPr>
        <w:pStyle w:val="Heading2"/>
      </w:pPr>
      <w:r>
        <w:t>Regeste</w:t>
      </w:r>
    </w:p>
    <w:p>
      <w:r>
        <w:t>Sentenza o decisione senza scheda</w:t>
      </w:r>
    </w:p>
    <w:p>
      <w:pPr>
        <w:pStyle w:val="Heading2"/>
      </w:pPr>
      <w:r>
        <w:t>Erwägungen</w:t>
      </w:r>
    </w:p>
    <w:p>
      <w:r>
        <w:rPr>
          <w:b/>
        </w:rPr>
        <w:t>E. 22</w:t>
      </w:r>
    </w:p>
    <w:p>
      <w:r>
        <w:t>dicembre 2000 nella causa H., H 304/99; STFA del 26 ottobre 1999 nella causa C., I 623/98). -   nel merito,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con la petizione in oggetto l’Istituto collettore ha chiesto al TCA di condannare la __________ al pagamento di fr. 19'919.65 a titolo di contributi della previdenza professionale dovuti nel 1998, 1999, 2000 e sino al 30 settembre 2001, fr. 100.- per spese di diffida, fr. 220.-  per costi amministrativi, fr. 150.- per spese ai sensi degli artt. 103 e 106 CO, oltre a interessi al 5% dal 2 novembre 2001 su fr. 20'239.65, così come il rigetto definitivo dell'opposizione interposta al precetto esecutivo no. __________dell'UEF di __________ e la rifusione di ripetibili; -   la richiesta non è stata contestata dalla ditta convenuta, la quale non è intervenuta in causa, né precedentemente ha sollevato obiezioni in merito al calcolo dei contributi allestito dall’attrice; -   il calcolo effettuato risulta suffragato dalla necessaria documentazione; -   infatti, le persone assicurate e i salari erogati risultano dai documenti di causa (doc. _). Il calcolo dei contributi dovuti, rimasti insoluti (fr. 19'919.65 così composti: fr. 2'762.70 per il 2001, fr. 7'640.25 per il 2000, fr. 4'723.- per il 1999 e fr. 4'793.70  per il 1998) si fonda su questi elementi e su quelli ricordati al paragrafo precedente e tiene conto delle mutazioni intervenute durante il periodo assicurativo; -   in quanto stabilito conformemente alle disposizioni di legge e di regolamento, l’importo di fr. 19'919.65 come pure le spese di diffida (fr. 100.-, cfr. doc. _) e i costi di esecuzione (fr. 150.- relativi all'esecuzione di cui al PE n. __________dell'UEF di __________ e fr. 150.- relativi alla precedente esecuzione di cui al PE no. 62814, cfr. doc. _) per un importo complessivo di fr. 400.- (cfr. Tariffa costi amministrativi allegata alla decisione d'affiliazione, doc. _; cfr. DTF 117 II 258) dev’essere pertanto riconosciuto; -   non possono per contro venire riconosciute le spese del precetto esecutivo n. __________dell'UEF di __________ (fr. 70.-) anticipate dall'attrice nell'ambito della precedente domanda d'esecuzione presentata in data 9 settembre 1999, la quale non ha potuto più essere proseguita per i motivi esposti dall'attrice nel suo scritto 9 luglio 2002 (cfr. doc. _). Tali spese (come d'altronde quelle relative al precetto di cui è chiesto il rigetto dell'opposizione in questa sede) seguono infatti le sorti dell’esecuzione in quanto costituiscono un accessorio del credito, e meglio devono essere sopportate dal debitore se non riesce ad opporsi con successo all’esecuzione, in caso contrario dal creditore (segnatamente se non viene presentata domanda di rigetto dell'opposizione o se, rigettata l'opposizione, il creditore non richiede la continuazione dell'esecuzione). Esse sono aggiunte alla somma oggetto di esecuzione per la quale è stato concesso il rigetto (DTF 71 III 144; Panchaud/Caprez, La mainlevée d’opposition, § 164, p. 414; Ammon, Grundriss des Schuldbetreibungs und Konkursrechts, Berna 1983, p. 106), senza che sia necessaria un’esplicita pronuncia nel merito (STCA 21 settembre 1993 in re R.B.). Né l’amministrazione né il giudice possono quindi porre le spese a carico degli assicurati (SVR 1995 KV Nr. 57 p. 175); -   la Fondazione postula pure il versamento di interessi di mora al 5% dal 2 novembre 2001; -   poiché la convenuta è palesemente in mora (art. 4 cpv. 3 e 4 delle Condizioni d'affiliazione, doc. _ art. 102 CO; art. 103 CO) con il pagamento dei contributi, e il tasso del 5% richiesto  corrisponde a quello legale (art. 104 CO), la domanda dev'essere accolta; -   pertanto la convenuta dev’essere condannata a versare fr. 20'319.65 oltre a interessi del 5% su fr. 20'169.65 dal 2 novembre 2001; -   con la petizione l’attrice chiede anche la pronuncia del rigetto definitivo dell’opposizione interposta al precetto esecutivo no. __________dell’UEF __________;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la presente sentenza varrà pertanto quale titolo per la prosecuzione dell'esecuzione, per l’importo di fr. 20'319.65 oltre a interessi del 5% su fr. 20'169.65 dal 2 novembre 2001, senza che il creditore debba previamente chiedere il rigetto definitivo dell'opposizione al giudice dell'esecuzione; -   secondo la legge di procedura per i ricorsi al Tribunale cantonale delle assicurazioni in materia di assicurazioni sociali (art. 20 capoverso 1), applicabile in virtù dell’articolo 8 della Legge cantonale d'applicazione alla LPP del 4 ottobre 1999, la procedura è di principio gratuita; -   il TFA ha tuttavia stabilito un’eccezione alla gratuità della procedura in caso di introduzione di procedimenti temerari o per leggerezza (DTF 124 V 285-287; SZS 1998 pag. 64; DTF 118 V 319ss; STFA del 17 luglio 1998 in re T); -   secondo la giurisprudenza un processo è temerario o sconsiderato se la parte fonda la propria richiesta su fatti di cui conosce o dovrebbe conoscere l'inesattezza. La temerietà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nel caso in esame la ditta convenuta è stata affiliata d’ufficio dalla Fondazione attrice, non ha dato seguito alle richieste di pagamento di quest'ultima, ha interposto opposizione al precetto esecutivo e non è intervenuta in causa (malgrado la fissazione, da parte del vicepresidente del TCA, di due termini per la presentazione della risposta); -   alla luce della suesposta giurisprudenza il comportamento della convenuta va considerato temerario. Di conseguenza vanno poste a suo carico tasse e spese di procedura per fr. 400 (cfr. STCA del 28 gennaio 1999 nella causa FICLPP contro P. Sagl). -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sopra la Fondazione, ancorché vittoriosa in causa, non ha diritto al rimborso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