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34.2002.25 vom 16. Mai 2003</w:t>
      </w:r>
    </w:p>
    <w:p>
      <w:r>
        <w:t>TI Tribunale d'appello, 2003-05-16, IT</w:t>
      </w:r>
    </w:p>
    <w:p>
      <w:r>
        <w:rPr>
          <w:b/>
        </w:rPr>
        <w:t xml:space="preserve">Quelle: </w:t>
      </w:r>
      <w:r>
        <w:t>https://mcp.opencaselaw.ch/entscheid/ti_gerichte_34.2002.25</w:t>
      </w:r>
    </w:p>
    <w:p>
      <w:r>
        <w:t>FR: TI_GERICHTE 34.2002.25 du 16 mai 2003</w:t>
      </w:r>
    </w:p>
    <w:p>
      <w:r>
        <w:t>IT: TI_GERICHTE 34.2002.25 del 16 maggio 2003</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1 sul libero passaggio.</w:t>
      </w:r>
    </w:p>
    <w:p>
      <w:r>
        <w:rPr>
          <w:b/>
        </w:rPr>
        <w:t>E. 3</w:t>
      </w:r>
    </w:p>
    <w:p>
      <w:r>
        <w:t>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Schneider/Bruchez , La prévoyance professionnelle et le divorce, in: Le nouveau droit du divorce, Publication CEDIDAC 41, Losanna 2000, pag. 253); -   che il matrimonio tra i coniugi __________ è stato concluso il 4 ottobre 1985 e quindi anteriormente al 1° gennaio 1995; -   che secondo l'art. 22a LFLP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l'art. 22a LFLP presuppone l'esistenza di un'affiliazione ad un istituto di previdenza al momento del matrimonio, in caso contrario non vi è prestazione di uscita e tutto l'avere di vecchiaia va considerato accumulato durante il matrimonio ( Vetterli/Keel , Die Aufteilung der beruflichen Vorsorge in der Scheidung, in: AJP 12/99, S. 1623; STCA del 12 marzo 2001 nella causa AV e CS, __________, cresciuta in giudicato); -   che in concreto dagli atti di causa, risulta che __________ è stato assicurato presso la __________ dal 1° aprile 1979 al 31 gennaio 1993 (sino al 31.12.1984 egli è stato assicurato unicamente per il rischio decesso e invalidità, senza accumulo quindi di averi di vecchiaia [cfr. sul punto Vetterli/Keel , op. cit., pag. 1620]) e che al momento del matrimonio (__________1985) egli disponeva di una prestazione di libero passaggio quantificata dal citato istituto previdenziale in fr. 2'021 (doc. _); - che successivamente, nel gennaio 1993, l'avere accumulato presso la __________ pari a fr. 29'906 è stato trasferito alla __________ (doc. _). In seguito, nell'ottobre 1994, il capitale di libero passaggio nel frattempo accumulato (e versato su un conto di libero passaggio della __________) è stato trasferito alla __________ per un importo di fr. 43'735.55 (doc. _). Nel febbraio 1995 l'avere accumulato presso la __________ è stato trasferito alla __________ Fondazione collettiva 2° pilastro, __________ (fr. 45'633.95, doc. _), la quale a sua volta, nell'aprile/settembre 1999, ha versato alla Fondazione collettiva LPP della __________ una prestazione di libero passaggio di spettanza di __________ pari a fr. 84'317.10 rispettivamente di fr. 370.90 (doc. _). Infine, l'avere accumulato presso quest'ultimo istituto di previdenza, pari a fr. 91'680, è stato nuovamente trasferito, nel gennaio 2000, alla __________ Fondazione collettiva 2° pilastro, presso cui al momento del divorzio (__________2002) __________ disponeva di una prestazione d'uscita pari a fr. 100'576 (doc. _); -   che dagli atti di causa emerge inoltre che __________, assicurato dal 1. giugno 2001 presso la Fondazione collettiva per la previdenza professionale __________ (opera di previdenza della ditta __________, presso cui __________ è impiegato a far tempo dal 1. giugno 2001, cfr. doc. _), dispone pure presso tale istituto di previdenza di una prestazione di libero passaggio ammontante al 15 maggio 2002 a fr. 5'843 (doc. _); -   che gli averi di libero passaggio di __________ al momento del divorzio (determinante è il 15 maggio 2002, data in cui la sentenza di divorzio è cresciuta in giudicato; Vetterli/Keel , op.cit., in: AJP 12/99, S. 1620), gli stessi risultano quindi essere composti dall’avere di libero passaggio di fr. 100'576 depositato presso la __________ oltre a quello di fr. 5'843 esistente presso la Fondazione collettiva per la previdenza professionale __________; -   che di conseguenza l'avere di previdenza di __________ accumulato durante il matrimonio, corrispondente alla differenza tra la somma degli averi di libero passaggio esistenti al momento del divorzio per complessivi fr. 106'419 (100'576 + 5'843) e la prestazione d'uscita al momento del matrimonio aumentata degli gli interessi al 4% maturati sino alla data del divorzio (cfr. art. 22 cpv. 2, 26 cpv. 3 LFLP, art. 8a OLP e art. 12 OPP 2) per complessivi fr. 2'991.60 (capitale di fr. 2'021 + interessi di fr. 970.60 [per il calcolo degli interessi cfr. Stauffer/Schätzle , Barwerttafeln, Leonardo I, tab. 47]), e non essendo per il resto stato effettuato alcun versamento anticipato durante il matrimonio, deve essere cifrato in fr. 103'427.40; -   che posta la chiave di ripartizione stabilita dal giudice del divorzio (per la ex moglie metà della prestazione accumulata dall'ex coniuge), il credito a favore di __________ a fr. 51'713.70 (103'427.40 : 2); -   che a carico di quest'ultima - contrariamente a quanto sembra voler sostenere __________ allorquando chiede venga accertata, nell'ambito della presente procedura, l'esistenza di averi pensionistici accumulati dalla ex moglie a far tempo dal matrimonio - il giudice del divorzio, la cui decisione circa le proporzioni secondo cui suddividere le prestazioni d'uscita è vincolante per il giudice competente a decidere a norma dei combinati articoli 142 cpv. 2 CCS e 73 LPP ( Geiser , Le nouveau droit du divorce et les droits en matière de prévoyance professionnelle, in: Pfister-Liechti (Hrsg.), De l'ancien au nouveau droit du divorce, Berna 1999, pag. 84; FF 1996 I 114), non ha per contro fissato alcuna quota di riparto, a favore dell'ex marito, delle prestazioni da essa acquisite durante il matrimonio; -   che, per il resto, gli importi comunicati dagli istituti di previdenza e di libero passaggio non sono stati contestati dalle parti nelle more della presente procedura; incontestata è pure rimasta la data alla quale è stata calcolata la prestazione di previdenza al momento del divorzio, ovvero il __________ 2002; -   che per applicazione analogica degli artt. 3-5 LFLP stabilita all'art. 22 cpv. 1 LFLP, l'avere cui il coniuge ha diritto deve essere di principio trasferito nella forma vincolata di prestazione di libero passaggio ai sensi della LFLP e non versato in contanti ( Schneider/Bruchez , op. cit., in SVZ 68/2000, p. 258); -   che l'importo dovuto deve pertanto essere accreditato o a un istituto di previdenza o su un conto di libero passaggio; -   che __________ ha comunicato di disporre di un conto di libero passaggio presso la Fondazione di libero passaggio __________, sul quale dovrà quindi essere trasferito l'importo di fr. 51'713.70; -   che pertanto la __________ collettiva 2° pilastro, __________ e la Fondazione collettiva per la previdenza professionale __________ verseranno a favore di __________ presso il citato istituto assicurativo la metà delle rispettive prestazioni d'uscita dell'ex marito (fr. 48'792.20 rispettivamente fr. 2'921.50).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