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34.2002.17 vom 5. Mai 2003</w:t>
      </w:r>
    </w:p>
    <w:p>
      <w:r>
        <w:t>TI Tribunale d'appello, 2003-05-05, IT</w:t>
      </w:r>
    </w:p>
    <w:p>
      <w:r>
        <w:rPr>
          <w:b/>
        </w:rPr>
        <w:t xml:space="preserve">Quelle: </w:t>
      </w:r>
      <w:r>
        <w:t>https://mcp.opencaselaw.ch/entscheid/ti_gerichte_34.2002.17</w:t>
      </w:r>
    </w:p>
    <w:p>
      <w:r>
        <w:t>FR: TI_GERICHTE 34.2002.17 du 5 mai 2003</w:t>
      </w:r>
    </w:p>
    <w:p>
      <w:r>
        <w:t>IT: TI_GERICHTE 34.2002.17 del 5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cpv. 2, 26 cpv. 3 LFLP, art. 8a OLP e art. 12 OPP 2), è pari a fr. 13'511 (XXXV, XLI); -   che pertanto l'avere di previdenza di __________ accumulato durante il matrimonio, corrispondente alla differenza tra la prestazione d’uscita esistente al momento del divorzio (fr. 125'654) e la prestazione d'uscita al momento del matrimonio più gli interessi (fr. 13'511), e non essendo per il resto stato effettuato alcun versamento anticipato durante il matrimonio, deve essere cifrato in fr. 112'143; -   che di conseguenza, posta la chiave di ripartizione stabilita dal giudice del divorzio (per __________ metà della prestazione accumulata dall'ex coniuge), il credito a favore della ex moglie ammonta a fr. 56'071.50 (112'143 : 2); -   che, del resto, nelle more della presente procedura gli importi comunicati dagli istituti di previdenza interessati non sono stati contestati dagli ex coniugi; incontestata è pure rimasta la data alla quale è stata calcolata la prestazione di previdenza al momento del divorzio, ovvero il 22 settembre 2000; -   che in conclusione, a favore di __________ spetta una prestazione d'uscita pari a  fr. 56'071.50 ; -   che __________ ha chiesto che sul capitale da trasferire a suo favore venga riconosciuto un interesse del 4% sino alla data dell'effettivo versamento da parte dell'istituto previdenziale debitore; -   che la richiesta di __________ deve essere accolta nel senso che ad essa dovrà essere accreditata la prestazione d'uscita pari a fr. 56'071.50 oltre interessi al tasso applicato dalla Personalfürsorgestiftung der __________ sull'avere di vecchiaia di __________ a far tempo dalla crescita in giudicato della sentenza di __________ 2000) sino alla data del versamento della prestazione di spettanza della ex moglie (cfr. STCA del 17 dicembre 2001 in re R, __________); -   che per applicazione analogica degli artt. 3-5 LFLP stabilita all'art. 22 cpv. 1 LFLP, l'avere cui il coniuge ha diritto deve essere di principio trasferito nella forma vincolata di prestazione di libero passaggio ai sensi della LFLP e non versato in contanti (cfr. Schneider/Bruchez, La prévoyance professionnelle et le divorce, in SVZ 68/2000, p. 258); -   che l'importo dovuto deve pertanto essere accreditato o a un istituto di previdenza o su un conto di libero passaggio; -   che, sollecitata in tal senso dal TCA, __________, tramite il suo rappresentante, ha comunicato il nominativo dell'istituto di previdenza cui accreditare l'importo di sua spettanza (XXXIX- XLV);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