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34.2002.10 vom 8. März 2002</w:t>
      </w:r>
    </w:p>
    <w:p>
      <w:r>
        <w:t>TI Tribunale d'appello, 2002-03-08, IT</w:t>
      </w:r>
    </w:p>
    <w:p>
      <w:r>
        <w:rPr>
          <w:b/>
        </w:rPr>
        <w:t xml:space="preserve">Quelle: </w:t>
      </w:r>
      <w:r>
        <w:t>https://mcp.opencaselaw.ch/entscheid/ti_gerichte_34.2002.10</w:t>
      </w:r>
    </w:p>
    <w:p>
      <w:r>
        <w:t>FR: TI_GERICHTE 34.2002.10 du 8 mars 2002</w:t>
      </w:r>
    </w:p>
    <w:p>
      <w:r>
        <w:t>IT: TI_GERICHTE 34.2002.10 del 8 marzo 2002</w:t>
      </w:r>
    </w:p>
    <w:p>
      <w:pPr>
        <w:pStyle w:val="Heading2"/>
      </w:pPr>
      <w:r>
        <w:t>Volltext</w:t>
      </w:r>
    </w:p>
    <w:p>
      <w:r>
        <w:t>Incarto n.34.2002.00010</w:t>
      </w:r>
    </w:p>
    <w:p>
      <w:r>
        <w:t>rg/gm</w:t>
      </w:r>
    </w:p>
    <w:p>
      <w:r>
        <w:t>Lugano</w:t>
      </w:r>
    </w:p>
    <w:p>
      <w:r>
        <w:t>8 marzo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"petizione" del 25 febbraio 2002 interposta da</w:t>
      </w:r>
    </w:p>
    <w:p>
      <w:r>
        <w:t>__________,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1° marzo 2002 con la quale il Tribunale ha assegnato alla parte attrice un termine di 10 giorni per completare la propria petizione, la stessa non ossequiando i requisiti di cui all'art. 1a cpv. 1 della Legge di procedura per i ricorsi al Tribunale cantonale delle assicurazioni del 6.4.1961 (LPAss);</w:t>
      </w:r>
    </w:p>
    <w:p>
      <w:r>
        <w:t>vista la lettera 6 marzo 2002 della parte attrice che comunica il ritiro della "petizione"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