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34.2001.75 vom 17. April 2002</w:t>
      </w:r>
    </w:p>
    <w:p>
      <w:r>
        <w:t>TI Tribunale d'appello, 2002-04-17, IT</w:t>
      </w:r>
    </w:p>
    <w:p>
      <w:r>
        <w:rPr>
          <w:b/>
        </w:rPr>
        <w:t xml:space="preserve">Quelle: </w:t>
      </w:r>
      <w:r>
        <w:t>https://mcp.opencaselaw.ch/entscheid/ti_gerichte_34.2001.75</w:t>
      </w:r>
    </w:p>
    <w:p>
      <w:r>
        <w:t>FR: TI_GERICHTE 34.2001.75 du 17 avril 2002</w:t>
      </w:r>
    </w:p>
    <w:p>
      <w:r>
        <w:t>IT: TI_GERICHTE 34.2001.75 del 17 aprile 2002</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dello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In concreto l'attore sostiene - implicitamente - che l'art. 27 cpv. 4 LCP non può avere effetto retroattivo, in particolare non deve essere applicato a quegli assicurati che già percepiscono il supplemento, ma solo a quelli il cui diritto sorge dopo il 1 ottobre 2000, data dell'entrata in vigore della modifica.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1998 quando ha beneficiato del pensionamento anticipato (doc. _  Cassa) (cfr. consid. 1.1). Il versamento dello stesso è continuato però anche dopo l'entrata in vigore del nuovo diritto, in quanto l'assicurato, il 1° ottobre 2000, non era ancora al beneficio della rendita AVS, che ne provoca la soppressione.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(DTF 127 V 255-256;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34.95.63).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dello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dello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e consid. 2.7). L'assicurato non può dunque validamente invocare la garanzia dei diritti acquisiti per continuare a beneficiare del supplemento sostitutivo non ridotto, anche dopo il 1° ottobre 2000. Pertinentemente la Cassa fa rilevare che questo Tribunale ha già deciso in questo senso in due sentenze cresciute in giudicato (STCA del 22 ottobre 2001 nella causa B., __________, STCA del 22 ottobre 2001 nella causa B., __________) e pure in altre successive vertenze (STCA del 28 gennaio 2002 nella causa P., __________, STCA del 14 febbraio 2002 nella causa G, __________, STCA del 18 febbraio 2002 nella causa B., __________, STCA del 20 febbraio 2002 nella causa C., __________). 2.7.   Abbondanzialmente va detto che l'interessato nemmeno potrebbe validamente avvalersi della protezione della propria buona fede adducendo segnatamente di essersi pensionato anticipatamente anche alla luce dell'ammontare del supplemento sostitutivo riconosciutogli prima della riduzione. L'art. 9 Cost. istituisce un diritto fondamentale del singolo cittadino ad essere trattato secondo il principio della buona fede dagli organi dello Stato (cfr.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DTF 125 I 267 consid. 4c). Nella specie va rilevato che il quinto presupposto sopra citato non è adempiuto, in quanto dopo la comunicazione 30 luglio 1998, con la quale è stato reso noto il calcolo della rendita pensionistica e del supplemento sostitutivo con effetto dal 1. dicembre 1998 (doc. _ e _ Cassa), la legge si è modificata, con effetto dal 1 ottobre 2000. Va altresì rilevato che tale comunicazione non era errata, essendo conforme alla normativa allora in vigore. Né nella stessa può del resto essere intravista alcuna garanzia circa l'immutabilità della rendita e del relativo supplemento. In simili circostanze l'attore non può essere protetto nella sua buona fede. 2.8   Alla luce di quanto sopra esposto la petizione va respinta. Il supplemento sostitutivo di cui beneficia __________ va ridotto del 13,6% a partire dal 1. dicembre 2001 (cfr. doc. _ Cassa). La riduzione del supplemento sostitutivo, da fr. 2'174 a fr. 1'945, operata dalla Cassa pensioni dal 1° dicembre 2001 è dunque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