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34.2001.72 vom 26. September 2002</w:t>
      </w:r>
    </w:p>
    <w:p>
      <w:r>
        <w:t>TI Tribunale d'appello, 2002-09-26, IT</w:t>
      </w:r>
    </w:p>
    <w:p>
      <w:r>
        <w:rPr>
          <w:b/>
        </w:rPr>
        <w:t xml:space="preserve">Quelle: </w:t>
      </w:r>
      <w:r>
        <w:t>https://mcp.opencaselaw.ch/entscheid/ti_gerichte_34.2001.72</w:t>
      </w:r>
    </w:p>
    <w:p>
      <w:r>
        <w:t>FR: TI_GERICHTE 34.2001.72 du 26 septembre 2002</w:t>
      </w:r>
    </w:p>
    <w:p>
      <w:r>
        <w:t>IT: TI_GERICHTE 34.2001.72 del 26 settembre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n.34.2001.00072</w:t>
      </w:r>
    </w:p>
    <w:p>
      <w:r>
        <w:t>Rif. costo n.</w:t>
      </w:r>
    </w:p>
    <w:p>
      <w:r>
        <w:t>161.318.05</w:t>
      </w:r>
    </w:p>
    <w:p>
      <w:r>
        <w:t>rg/fz</w:t>
      </w:r>
    </w:p>
    <w:p>
      <w:r>
        <w:t>Lugano</w:t>
      </w:r>
    </w:p>
    <w:p>
      <w:r>
        <w:t>26 settembre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nella causa che oppone</w:t>
      </w:r>
    </w:p>
    <w:p>
      <w:r>
        <w:t>__________,</w:t>
      </w:r>
    </w:p>
    <w:p>
      <w:r>
        <w:t>rappr. da: avv. __________,</w:t>
      </w:r>
    </w:p>
    <w:p>
      <w:r>
        <w:t>a</w:t>
      </w:r>
    </w:p>
    <w:p>
      <w:r>
        <w:t>1.__________,</w:t>
      </w:r>
    </w:p>
    <w:p>
      <w:r>
        <w:t>rappr. da: avv. __________,</w:t>
      </w:r>
    </w:p>
    <w:p>
      <w:r>
        <w:t>2.Fondazione istituto collettore LPP __________,</w:t>
      </w:r>
    </w:p>
    <w:p>
      <w:r>
        <w:t>in materia di previdenza professionale</w:t>
      </w:r>
    </w:p>
    <w:p>
      <w:r>
        <w:t>letti ed esaminati gli atti;</w:t>
      </w:r>
    </w:p>
    <w:p>
      <w:r>
        <w:t>vista la sentenza 30.7.02/31.07.02 con la quale è stata decisa  la causa;</w:t>
      </w:r>
    </w:p>
    <w:p>
      <w:r>
        <w:t>richiamata l'ordinanza 8.01.02 con la quale __________ è stata posta al beneficio dell'assistenza giudiziaria;</w:t>
      </w:r>
    </w:p>
    <w:p>
      <w:r>
        <w:t>rilevato che in data 24.09.02 l'avvocato __________ ha trasmesso la nota d'onorario per la tassazione;</w:t>
      </w:r>
    </w:p>
    <w:p>
      <w:r>
        <w:t>visto in particolare l'art. 21 della Legge di procedura 6.4.61;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