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34.2001.68 vom 7. Februar 2002</w:t>
      </w:r>
    </w:p>
    <w:p>
      <w:r>
        <w:t>TI Tribunale d'appello, 2002-02-07, IT</w:t>
      </w:r>
    </w:p>
    <w:p>
      <w:r>
        <w:rPr>
          <w:b/>
        </w:rPr>
        <w:t xml:space="preserve">Quelle: </w:t>
      </w:r>
      <w:r>
        <w:t>https://mcp.opencaselaw.ch/entscheid/ti_gerichte_34.2001.68</w:t>
      </w:r>
    </w:p>
    <w:p>
      <w:r>
        <w:t>FR: TI_GERICHTE 34.2001.68 du 7 février 2002</w:t>
      </w:r>
    </w:p>
    <w:p>
      <w:r>
        <w:t>IT: TI_GERICHTE 34.2001.68 del 7 febbraio 2002</w:t>
      </w:r>
    </w:p>
    <w:p>
      <w:pPr>
        <w:pStyle w:val="Heading2"/>
      </w:pPr>
      <w:r>
        <w:t>Regeste</w:t>
      </w:r>
    </w:p>
    <w:p>
      <w:r>
        <w:t>Sentenza o decisione senza scheda</w:t>
      </w:r>
    </w:p>
    <w:p>
      <w:pPr>
        <w:pStyle w:val="Heading2"/>
      </w:pPr>
      <w:r>
        <w:t>Erwägungen</w:t>
      </w:r>
    </w:p>
    <w:p>
      <w:r>
        <w:rPr>
          <w:b/>
        </w:rPr>
        <w:t>E. 22</w:t>
      </w:r>
    </w:p>
    <w:p>
      <w:r>
        <w:t>dicembre 2000 nella causa H., H 304/99; STFA del 26 ottobre 1999 nella causa C., I 623/98). -   che, nel merito,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che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che con la petizione in oggetto l’Istituto collettore ha chiesto al TCA di condannare la __________ al pagamento di fr. 70'303,20 oltre spese ed interessi al 5% dalla domanda di esecuzione; -   che la richiesta non è stata contestata dalla ditta convenuta, la quale non è intervenuta in causa, né precedentemente ha sollevato obiezioni in merito al calcolo dei contributi allestito dall’attrice; -   che il calcolo effettuato risulta suffragato dalla necessaria documentazione; -   che, infatti, le persone assicurate e i salari erogati risultano dai documenti di causa (doc. _). Il calcolo dei contributi dovuti, rimasti insoluti, si fonda su questi elementi e su quelli ricordati al paragrafo precedente; -   che in quanto stabilito conformemente alle disposizioni di legge e di regolamento, l’importo di fr. 68'328, 20 relativo ai contributi dovuti per il periodo 1 dicembre 1998- 30 giugno 2001 come pure le spese di diffida (fr. 300.-), di esecuzione (fr. 150.-) e di conteggio retroattivo (fr. 1000.-) per un importo complessivo di fr. 1'450.- (cfr. doc. _; cfr. Tariffa costi amministrativi allegata alla decisione d'affiliazione, doc. _) dev’essere pertanto confermato; -   che non possono invece essere ammessi i costi relativi all'emanazione della decisione d'affiliazione, pari a fr. 525. In proposito va rilevato che l’Istituto di previdenza è infatti in possesso di un titolo cresciuto in giudicato (la decisione di affiliazione) che gli permette di promuovere un’esecuzione nei confronti della convenuta e parimenti ottenere il rigetto dell’eventuale opposizione (art. 80 cpv. 2 LEF). Se il TCA statuisse su tali spese vi sarebbero due giudizi sullo stesso oggetto, ciò che è inammissibile in virtù del principio della res iudicata. Il risarcimento di tali spese non è una controversia ai sensi della LPP in senso lato o in senso stretto (art. 73 LPP; cfr. SVR 1995 BVG Nr. 21 p. 53ss.). Su questo punto la petizione va quindi respinta; -   che l'Istituto postula pure il versamento di interessi di mora al 5% dal 24 luglio 2001, data dell'inoltro della domanda d'esecuzione; -   che poiché la convenuta è palesemente in mora (art. 4 cpv. 3 e 4 delle Condizioni d'affiliazione, doc. _; art. 102 CO; art. 103 CO) con il pagamento dei contributi, e il tasso del 5% richiesto  corrisponde a quello legale (art. 104 CO), la domanda dev'essere accolta; -   che pertanto la convenuta dev’essere condannata a versare fr. 69'778,20 oltre a interessi del 5% su fr. 69'628,20; -   che per quel che concerne le spese esecutive relative al precetto di cui è chiesto il rigetto dell'opposizione in questa sede (fr. 100 di spese di precetto e fr. 38.45 di tassa d'incasso; doc. _) non possono invece essere ammesse. Tali spese non sono infatti oggetto della sentenza di rigetto definitivo dell’opposizione, ma seguono le sorti dell’esecuzione in quanto costituiscono un accessorio del credito,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 164, p. 414; K. Ammon, Grundriss des Schuldbetreibungs und Konkursrechts, Berna 1983, p. 106), senza che sia necessaria un’esplicita pronuncia nel merito (STCA 21 settembre 1993 in re R.B.). Né l’amministrazione né il giudice possono quindi porre le spese a carico degli assicurati (SVR 1995 KV Nr. 57 p. 175). Su questo punto, pertanto, la richiesta attorea - nella misura in cui ha per oggetto, oltre le spese riconosciute per complessivi fr. 1'450 (cfr. sopra), anche la condanna al pagamento di quelle relative al precetto di cui è chiesto il rigetto dell'opposizione in questa sede (cfr. petitum) - va quindi respinta; -   che con la petizione l’attrice chiede anche la pronuncia del rigetto definitivo dell’opposizione interposta al precetto esecutivo no. __________emesso dall’Ufficio esecuzione e fallimenti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la presente sentenza varrà pertanto quale titolo per la prosecuzione dell'esecuzione, per l’importo di fr. 69'778,20 oltre a interessi del 5% su fr. 69'628,20 dal 24 luglio 2001,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ditta convenuta è stata affiliata d’ufficio dalla Fondazione attrice, non ha dato seguito alle richieste di pagamento inviatele da quest’ultima, ha interposto opposizione al precetto esecutivo, non è intervenuta in causa (malgrado la fissazione, da parte del vicepresidente del TCA, di due termini per la presentazione della risposta); -   che alla luce della suesposta giurisprudenza il comportamento della convenuta va considerato temerario. Di conseguenza vanno poste a suo carico tasse e spese di procedura per fr. 700 (cfr. STCA del 28 gennaio 1999 nella causa __________ contro P. Sagl);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