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34.2001.66 vom 16. April 2002</w:t>
      </w:r>
    </w:p>
    <w:p>
      <w:r>
        <w:t>TI Tribunale d'appello, 2002-04-16, IT</w:t>
      </w:r>
    </w:p>
    <w:p>
      <w:r>
        <w:rPr>
          <w:b/>
        </w:rPr>
        <w:t xml:space="preserve">Quelle: </w:t>
      </w:r>
      <w:r>
        <w:t>https://mcp.opencaselaw.ch/entscheid/ti_gerichte_34.2001.66</w:t>
      </w:r>
    </w:p>
    <w:p>
      <w:r>
        <w:t>FR: TI_GERICHTE 34.2001.66 du 16 avril 2002</w:t>
      </w:r>
    </w:p>
    <w:p>
      <w:r>
        <w:t>IT: TI_GERICHTE 34.2001.66 del 16 aprile 2002</w:t>
      </w:r>
    </w:p>
    <w:p>
      <w:pPr>
        <w:pStyle w:val="Heading2"/>
      </w:pPr>
      <w:r>
        <w:t>Regeste</w:t>
      </w:r>
    </w:p>
    <w:p>
      <w:r>
        <w:t>Sentenza o decisione senza scheda</w:t>
      </w:r>
    </w:p>
    <w:p>
      <w:pPr>
        <w:pStyle w:val="Heading2"/>
      </w:pPr>
      <w:r>
        <w:t>Erwägungen</w:t>
      </w:r>
    </w:p>
    <w:p>
      <w:r>
        <w:rPr>
          <w:b/>
        </w:rPr>
        <w:t>E. 2</w:t>
      </w:r>
    </w:p>
    <w:p>
      <w:r>
        <w:t>Non appena la decisione sulle quote di ripartizione è passata in giudicato, il giudice rimette d’ufficio la causa al giudice competente secondo la legge del 17 dicembre 1993 1 sul libero passaggio.</w:t>
      </w:r>
    </w:p>
    <w:p>
      <w:r>
        <w:rPr>
          <w:b/>
        </w:rPr>
        <w:t>E. 3</w:t>
      </w:r>
    </w:p>
    <w:p>
      <w:r>
        <w:t>gli istituti di previdenza professionale presso i quali i coniugi probabilmente detengono averi; 4.gli importi degli averi dei coniugi, dichiarati da questi istituti."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parti alla procedura anche le istituzioni di libero passaggio (cfr. Schneider/Bruchez, La prevoyance professionnelle et le divorce, in: Le nouveau droit du divorce, Publication CEDIDAC 41, Lausanne 2000, p. 253); -   che l'art. 22a LFLP dispone che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nella fattispecie in esame, i coniugi __________ hanno contratto matrimonio il __________ 1992, quindi anteriormente all'entrata in vigore della LFLP (1. gennaio 1995) e che al momento del matrimonio __________ era assicurato presso un istituto di previdenza (XVII, XXIV); -   che essendo tuttavia conosciuto l'importo della prestazione d'uscita di __________ al momento del matrimonio e non avendo l'interessato cambiato istituto di previdenza tra la data del matrimonio e il 1. gennaio 1995, l'importo di fr. 8'018 comunicato dalla Cassa pensione di __________ (XXIV) é determinante ai fini della quantificazione della prestazione d'uscita al momento del matrimonio (cfr. art. 22a cpv. 1, seconda frase LFLP; cfr. Schneider/Bruchez, La prévoyance professionnelle et le divorce, in: RSA 2000, p. 253); -   che dagli atti e dagli accertamenti esperiti dal TCA emerge che la prestazione d'uscita di __________ al momento del divorzio corrisponde all'importo di fr. 25'231.70 comunicato dalla Cassa pensione __________ (XXII), alla quale, come visto, la Fondazione di libero passaggio di __________ (cui a sua volta era stata trasferita la prestazione di libero passaggio di fr. 16'776 da parte della Cassa pensioni __________ presso cui l'interessato era assicurato al momento del matrimonio) e la Fondazione istituto collettore LPP di __________, Amministrazione conti di libero passaggio (a cui la Fondazione collettiva LPP della __________ e la __________ avevano a loro volta versato le prestazioni di libero passaggio di fr. 511.75 rispettivamente di fr. 2'958.65), avevano trasferito, nell'ottobre 1995 rispettivamente nel marzo 2001, le rispettive prestazione di libero passaggio ammontanti a fr. 19'717.80 e a fr. 3'536.20 (X, XIII); -   che per quanto riguarda ora la determinazione della prestazione d'uscita di __________ da dividersi secondo la chiave di ripartizione stabilita dal giudice del divorzio, una volta stabilito l'ammontare della prestazioni al momento del matrimonio e del divorzio, alla prestazione d'uscita al momento del matrimonio devono essere aggiunti gli interessi maturati al momento del divorzio. Il tasso d'interesse applicabile è pari al 4% (art. 22 cpv. 2 LFLP, 26 cpv. 3 LFLP, art. 12 OPP2, 8a OLP; cfr. Baumann/Lautenburg, Darfs ein bisschen weniger sein? Grudsätzliches und Strittiges beim Vorsorgeausgleich, FAMPRA 2000, pag. 194; Geiser, Le nouveau droit du divorce et les droits en matière de prévoyance professionnelle, in: De l'ancien au nouveau droit du divorce, Berna 1999, pag. 69; Walser, Berufliche Vorsorge, in: Das neue Scheidungsrecht, Zurigo 1999 pagg. 59-60; Schneider/Bruchez, op. cit., pag. 253); -   che in casu il matrimonio è stato contratto nel 1992 ed è stato sciolto per divorzio nel 2001. La prestazione d'uscita di __________ al momento del matrimonio deve pertanto essere aumentata di fr. 3'394.10 (8'018 x 0.423312 = ; cfr. Stauffer/Schätzle, Zurigo 2001, tabella 47, durata 9 anni, tasso 4%, fattore 1.423312); -   che ne consegue che l'avere di __________ accumulato durante il matrimonio, corrispondente alla differenza tra la prestazione d'uscita al momento del divorzio (fr. 25'231.70) e la prestazione d'uscita al momento del matrimonio (8'018) più gli interessi (fr. 3'394.10), deve essere cifrato in fr. 13'819.60; -   che di conseguenza, posta la chiave di ripartizione stabilita dal giudice del divorzio, il credito a favore di __________ è pari a fr. 6'909.80 (13'819.60: 2); -   che per applicazione analogica degli artt. 3-5 LFLP stabilita all'art. 22 cpv. 1 LFLP, l'avere cui il coniuge ha diritto deve essere di principio trasferito nella forma vincolata di prestazione di libero passaggio ai sensi della LFLP e non versato in contanti (cfr. Schneider/Bruchez, La prévoyance professionnelle et le divorce, RSA 2000, p. 258); -   che l'importo dovuto deve pertanto essere accreditato o a un istituto di previdenza o su un conto di libero passaggio; -   che, come visto, __________ dal 6 febbraio 2002 dispone di un conto di libero passaggio presso la Fondazione di libero passaggio di __________ (XXIII), dove dovrà pertanto essere trasferito l'importo di fr. 6'909.30 a suo favore.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