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34.2001.65 vom 28. Mai 2002</w:t>
      </w:r>
    </w:p>
    <w:p>
      <w:r>
        <w:t>TI Tribunale d'appello, 2002-05-28, IT</w:t>
      </w:r>
    </w:p>
    <w:p>
      <w:r>
        <w:rPr>
          <w:b/>
        </w:rPr>
        <w:t xml:space="preserve">Quelle: </w:t>
      </w:r>
      <w:r>
        <w:t>https://mcp.opencaselaw.ch/entscheid/ti_gerichte_34.2001.65</w:t>
      </w:r>
    </w:p>
    <w:p>
      <w:r>
        <w:t>FR: TI_GERICHTE 34.2001.65 du 28 mai 2002</w:t>
      </w:r>
    </w:p>
    <w:p>
      <w:r>
        <w:t>IT: TI_GERICHTE 34.2001.65 del 28 maggio 2002</w:t>
      </w:r>
    </w:p>
    <w:p>
      <w:pPr>
        <w:pStyle w:val="Heading2"/>
      </w:pPr>
      <w:r>
        <w:t>Regeste</w:t>
      </w:r>
    </w:p>
    <w:p>
      <w:r>
        <w:t>Sentenza o decisione senza scheda</w:t>
      </w:r>
    </w:p>
    <w:p>
      <w:pPr>
        <w:pStyle w:val="Heading2"/>
      </w:pPr>
      <w:r>
        <w:t>Erwägungen</w:t>
      </w:r>
    </w:p>
    <w:p>
      <w:r>
        <w:rPr>
          <w:b/>
        </w:rPr>
        <w:t>E. 2</w:t>
      </w:r>
    </w:p>
    <w:p>
      <w:r>
        <w:t>Non appena la decisione sulle quote di ripartizione è passata in giudicato, il giudice rimette d’ufficio la causa al giudice competente secondo la legge del 17 dicembre 1993 sul libero passaggio.</w:t>
      </w:r>
    </w:p>
    <w:p>
      <w:r>
        <w:rPr>
          <w:b/>
        </w:rPr>
        <w:t>E. 3</w:t>
      </w:r>
    </w:p>
    <w:p>
      <w:r>
        <w:t>gli istituti di previdenza professionale presso i quali i coniugi probabilmente detengono averi;</w:t>
      </w:r>
    </w:p>
    <w:p>
      <w:r>
        <w:rPr>
          <w:b/>
        </w:rPr>
        <w:t>E. 4</w:t>
      </w:r>
    </w:p>
    <w:p>
      <w:r>
        <w:t>gli importi degli averi dei coniugi, dichiarati da questi istituti.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in concreto, giusta l'art. 25a LFLP competente ratione loci a statuire sulla presente vertenza è lo scrivente TCA quale giudice del luogo del divorzio competente ai sensi dell'art. 73 LPP; la competenza ratione materiae è tuttavia piu estesa rispetto a quella stabilita all'art. 73 LPP, ritenuto che, giusta l'art. 25a cpv. 2 LFLP, oltre agli istituti di previdenza, possono essere parte nella procedura anche gli istituti di libero passaggio (cfr. Schneider/Bruchez, La prevoyance professionnelle et le divorce, in: Le nouveau droit du divorce, Publication CEDIDAC 41, Losanna 2000, p. 253); -   che il matrimonio tra i coniugi __________ è stato concluso il 10 giugno 1980 (I) e quindi anteriormente al 1° gennaio 1995; -   che il calcolo della prestazione d'uscita esistente al momento del matrimonio andrebbe quindi effettuato secondo l'art. 22a LFLP (cfr. Brunner, Die Berücksichtigung von Vorbezügen für Wohneigentum bei der Teilung der Austrittleistung nach Art. 122 ZGB, in ZBJV 2000, S.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nella fattispecie non è nota l’esistenza di un’eventuale prestazione d'uscita di __________ al momento del matrimonio, né se il coniuge fosse realmente affiliato ad un istituto di previdenza, bensì unicamente che l’interessato è entrato a far parte della __________, Società di Assicurazioni sulla vita il 1 gennaio 1985 (XX, XXVI), che l'avere di libero passaggio qui accumulato – di fr. 7'963 - è stato trasferito alla __________ il 1. febbraio 1991 (XXV), che l’ulteriore avere di libero passaggio accumulato presso quest’ultimo istituto di previdenza (di fr. 84'778, XXV) è stato trasferito all’inizio del 1999 alla __________ (XIII, XXV, e allegati); -   che l'art. 22a LFLP presuppone l'esistenza di un'affiliazione ad un istituto di previdenza al momento del matrimonio, in caso contrario non vi è prestazione di uscita e tutto l'avere di vecchiaia va considerato accumulato durante il matrimonio (cfr. Vetterli/Keel, Die Aufteilung der beruflichen Vorsorge in der Scheidung, in AJP 12/99, S. 1623; cfr. STCA del 12 marzo 2001 in re AV e CS, 34.00.27-28, cresciuta in giudicato); -   che in concreto dagli atti, dalle affermazioni delle parti e dagli accertamenti esperiti pendente causa (VIII, IX, XII, XX, XXI, XXVIII, XXIX-XXXIX, XLV), non risulta che __________ fosse affiliato ad un fondo di previdenza al momento del matrimonio né che al momento del divorzio esistessero ulteriori averi di libero passaggio presso altri istituti previdenziali (cfr. l’art. 22 cpv. 2 LFLP); -   che di conseguenza la prestazione di previdenza da dividere secondo la chiave di riparto stabilita dal giudice del divorzio coincide con la prestazione accumulata durante il matrimonio e, quindi, con la prestazione d’uscita esistente a favore di __________ presso la __________ Fondazione LPP (cfr. STCA succitata; Vetterli/Keel, op.cit., in AJP 12/99, p. 1621); -   che la prestazione d'uscita di __________ è pari all'ammontare comunicato dalla __________ Fondazione LPP in data 25 febbraio 2002 (XXVII), al momento della crescita in giudicato del divorzio (Vetterli/Keel, op.cit., in AJP 12/99, S. 1620), e quindi a fr. 117'375.65 (polizza no. __________) oltre a fr. 1'101.20 (polizza no. __________) pari a complessivi fr. 118'476.85; -   che di conseguenza, considerata la chiave di ripartizione stabilita dal giudice del divorzio, pari per ognuno degli ex coniugi alla metà della prestazione accumulata dall'altro coniuge durante il matrimonio, il credito a favore di __________ ammonta a fr. 59'238.40; -   che a favore di __________, benchè il giudice  del divorzio abbia stabilito il diritto al versamento di metà della prestazione di d'uscita accumulata durante il matrimonio da __________, non può essere accreditato nessun importo, non essendo quest'ultima affiliata a nessun istituto di previdenza e non disponendo di averi di libero passaggio al momento del matrimonio e del divorzio; -   che per applicazione analogica degli art. 3-5 LFLP stabilita all'art. 22 cpv. 1 LFLP, l'avere a cui il coniuge ha diritto deve essere di principio trasferito nella forma vincolata di prestazione di libero passaggio ai sensi della LFLP e non versato in contanti (cfr. Schneider/Bruchez, La prévoyance professionnelle et le divorce, in SVZ 68/2000, p. 258); -   che l'importo dovuto deve pertanto essere accreditato o a un istituto di previdenza o su un conto di libero passaggio; -   che dalle dichiarazioni del 13 novembre 2001 (V/1) e 17 aprile 2002 (XLII/1) dell’attuale suo datore di lavoro, __________,  risulta che dal 1. gennaio 2002 __________ è affiliata alla Pensionskasse __________; -   che pertanto la __________ Fondazione LPP verserà la metà della prestazione d'uscita del marito alla moglie presso la Pensionskasse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