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34.2001.52 vom 14. Dezember 2001</w:t>
      </w:r>
    </w:p>
    <w:p>
      <w:r>
        <w:t>TI Tribunale d'appello, 2001-12-14, IT</w:t>
      </w:r>
    </w:p>
    <w:p>
      <w:r>
        <w:rPr>
          <w:b/>
        </w:rPr>
        <w:t xml:space="preserve">Quelle: </w:t>
      </w:r>
      <w:r>
        <w:t>https://mcp.opencaselaw.ch/entscheid/ti_gerichte_34.2001.52</w:t>
      </w:r>
    </w:p>
    <w:p>
      <w:r>
        <w:t>FR: TI_GERICHTE 34.2001.52 du 14 décembre 2001</w:t>
      </w:r>
    </w:p>
    <w:p>
      <w:r>
        <w:t>IT: TI_GERICHTE 34.2001.52 del 14 dicembre 2001</w:t>
      </w:r>
    </w:p>
    <w:p>
      <w:pPr>
        <w:pStyle w:val="Heading2"/>
      </w:pPr>
      <w:r>
        <w:t>Volltext</w:t>
      </w:r>
    </w:p>
    <w:p>
      <w:r>
        <w:t>Incarto n.34.2001.00052</w:t>
      </w:r>
    </w:p>
    <w:p>
      <w:r>
        <w:t>IR/sc</w:t>
      </w:r>
    </w:p>
    <w:p>
      <w:r>
        <w:t>Lugano</w:t>
      </w:r>
    </w:p>
    <w:p>
      <w:r>
        <w:t>14 dicembre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  Raffaele Guffi</w:t>
      </w:r>
    </w:p>
    <w:p>
      <w:r>
        <w:t>statuendo sulla petizione del 12 settembre 2001 interposta da</w:t>
      </w:r>
    </w:p>
    <w:p>
      <w:r>
        <w:t>__________ Fondaz. coll. prev. prof. obbligatoria,</w:t>
      </w:r>
    </w:p>
    <w:p>
      <w:r>
        <w:t>contro</w:t>
      </w:r>
    </w:p>
    <w:p>
      <w:r>
        <w:t>__________,</w:t>
      </w:r>
    </w:p>
    <w:p>
      <w:r>
        <w:t>in materia di previdenza professionale</w:t>
      </w:r>
    </w:p>
    <w:p>
      <w:r>
        <w:t>letti ed esaminati gli atti;</w:t>
      </w:r>
    </w:p>
    <w:p>
      <w:r>
        <w:t>richiamata la petizione 12 settembre 2001 con cui la __________ Fondazione collettiva per la previdenza professionale obbligatoria ha chiesto al TCA di condannare la __________ al versamento di fr. 2'427.70, oltre interessi al 5% dal 18 maggio 2001 e fr. 70 per spese d'esecuzione, pari ai contributi dovuti per l'anno 2000, postulando altresì il rigetto dell'opposizione interposta al PE n. __________del 23 maggio 2001 dell'UE di __________ per fr. 2'427.70 oltre interessi al 5% dal 18 maggio 2001;</w:t>
      </w:r>
    </w:p>
    <w:p>
      <w:r>
        <w:t>vista la risposta di causa con cui il socio gerente della __________ ha comunicato che:</w:t>
      </w:r>
    </w:p>
    <w:p>
      <w:r>
        <w:t>"                                                                               ()</w:t>
      </w:r>
    </w:p>
    <w:p>
      <w:r>
        <w:t>La __________ riconosce il debito nei confronti della __________ Fondaz.coll.prev.prof. obbligatoria.</w:t>
      </w:r>
    </w:p>
    <w:p>
      <w:r>
        <w:t>Il mancato pagamento dello stesso è dovuto ai problemi finanziari che la società ha incontrato che hanno portato al decreto di fallimento della Pretura di __________ mercoledì 5 dicembre 2001.</w:t>
      </w:r>
    </w:p>
    <w:p>
      <w:r>
        <w:t>Mi permetto di fare presente che il sottoscritto è stato l'unico dipendente della __________</w:t>
      </w:r>
    </w:p>
    <w:p>
      <w:r>
        <w:t>Resto a completa disposizione per qualsiasi altra informazione." (Doc. _)</w:t>
      </w:r>
    </w:p>
    <w:p>
      <w:r>
        <w:t>Per il Tribunale cantonale delle assicurazioni</w:t>
      </w:r>
    </w:p>
    <w:p>
      <w:r>
        <w:t>Il vicepresidente                                                    Il segretario</w:t>
      </w:r>
    </w:p>
    <w:p>
      <w:r>
        <w:t>Raffaele Guffi    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