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34.2001.43 vom 10. Januar 2002</w:t>
      </w:r>
    </w:p>
    <w:p>
      <w:r>
        <w:t>TI Tribunale d'appello, 2002-01-10, IT</w:t>
      </w:r>
    </w:p>
    <w:p>
      <w:r>
        <w:rPr>
          <w:b/>
        </w:rPr>
        <w:t xml:space="preserve">Quelle: </w:t>
      </w:r>
      <w:r>
        <w:t>https://mcp.opencaselaw.ch/entscheid/ti_gerichte_34.2001.43</w:t>
      </w:r>
    </w:p>
    <w:p>
      <w:r>
        <w:t>FR: TI_GERICHTE 34.2001.43 du 10 janvier 2002</w:t>
      </w:r>
    </w:p>
    <w:p>
      <w:r>
        <w:t>IT: TI_GERICHTE 34.2001.43 del 10 gennaio 2002</w:t>
      </w:r>
    </w:p>
    <w:p>
      <w:pPr>
        <w:pStyle w:val="Heading2"/>
      </w:pPr>
      <w:r>
        <w:t>Regeste</w:t>
      </w:r>
    </w:p>
    <w:p>
      <w:r>
        <w:t>Sentenza o decisione senza scheda</w:t>
      </w:r>
    </w:p>
    <w:p>
      <w:pPr>
        <w:pStyle w:val="Heading2"/>
      </w:pPr>
      <w:r>
        <w:t>Erwägungen</w:t>
      </w:r>
    </w:p>
    <w:p>
      <w:r>
        <w:rPr>
          <w:b/>
        </w:rPr>
        <w:t>E. 10</w:t>
      </w:r>
    </w:p>
    <w:p>
      <w:r>
        <w:t>gennaio 2002 In nome della Repubblica e Cantone del Ticino Il vicepresidente del Tribunale cantonale delle assicurazioni Giudice Raffaele Guffi con redattrice: Francesca Cassina-Barzaghini segretario: Fabio Zocchetti statuendo sulla petizione dell'11 luglio 2001 di Fondaz. Istituto Collettore LPP, 6900 Lugano, contro __________ , in materia di previdenza professionale ritenuto in fatto           -   che con decisione</w:t>
      </w:r>
    </w:p>
    <w:p>
      <w:r>
        <w:rPr>
          <w:b/>
        </w:rPr>
        <w:t>E. 11</w:t>
      </w:r>
    </w:p>
    <w:p>
      <w:r>
        <w:t>ottobre 1996, cresciuta in giudicato, l'Istituto collettore ha affiliato d’ufficio la __________ in quanto ha accertato che con effetto dal 31 dicembre 1995 era stato sciolto il precedente contratto di adesione e che vi erano dipendenti sottoposti all'assicurazione obbligatoria LPP (doc. _); -   che in base ai salari notificatigli dal datore di lavoro il fondo di previdenza ha stabilito l’ammontare dei contributi dovuti dal datore di lavoro a favore dei suoi dipendenti per il periodo dal 1. gennaio 1997 al 30 giugno 2000 (doc. _); -   che ripetutamente l’Istituto collettore ha sollecitato il pagamento dei contributi dovuti, l'ultima volta con scritto 1. agosto 2000 relativamente ad un saldo di fr. 144'472.45, oltre a spese di diffida per fr. 100 (doc. _); -   che a seguito del mancato pagamento del dovuto, il 19 settembre 2000 la Fondazione ha fatto spiccare dall'Ufficio esecuzioni di __________ il precetto esecutivo no. __________per fr. 144'572.45, pari ai contributi della previdenza professionale dovuti per il periodo dal 1. gennaio 1997 al 30 giugno 2000, oltre a interessi del 5%, a cui ha aggiunto fr. 150 a titolo di spese (cfr.  doc. _); -   che l’escussa ha interposto opposizione; -   che con petizione 11 luglio 2001 l'Istituto collettore ha chiesto al TCA di condannare la __________ al pagamento di fr. 144'722.45, a titolo di contributi della previdenza professionale relativi al periodo dal 1. gennaio 1997 al 30 giugno 2000, oltre a interessi e spese così come il rigetto definitivo dell'opposizione interposta al precetto esecutivo no. __________dell'Ufficio esecuzioni di __________ (I); -   che la convenuta non è intervenuta in causa, malgrado la fissazione di due termini da parte del Vicepresidente del TCA (II,III); considerato   in diritto, -   che, in ordine, la presente vertenza non pone questioni  giuridiche di principio né è di rilevante importanza (ad esempio per  la difficoltà dell’istruttoria o della valutazione delle  prove), di conseguenza iI TCA può decidere nella composizione del Giudice unico ai sensi dell’art. 2 cpv. 1 della Legge di procedura per le cause davanti al Tribunale delle assicurazioni sociali (cfr. STFA del 26 ottobre 1999 nella causa D.C.); -   che, nel merito,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il loro obbligo di aderire ad un istituto di previdenza (art. 60 cpv. 1 e 2 lett. a LPP; cfr. art. 2 cpv. 1 dell’Ordinanza concernente i diritti dell’istituto collettore in materia di previdenza professionale); -   che la citata Ordinanza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che l’obbligo contributivo del datore di lavoro, affiliato d’ufficio, non è mai stato contestato e dev’essere ammesso; -   che secondo l’ 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all'art. 7 del regolamento dell’Istituto collettore contenente le disposizioni generali, che rinvia all'art. VI A del piano di previdenza, in cui vengono definite in dettaglio le percentuali applicabili al salario assicurato (doc. _); -   che per l'art.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   che nella specie l’Istituto collettore chiede al TCA di condannare la __________ al pagamento dei contributi della previdenza professionale dovuti dal 1. gennaio 1997 al 30 giugno 2000 e delle spese, quantificando l’importo in fr. 144'722.45, oltre agli interessi; -   che la richiesta non è stata contestata dalla convenuta, che non è intervenuta in causa, né precedentemente ad essa ha sollevato obiezioni in merito al calcolo dei contributi effettuato dall’attrice; -   che il calcolo effettuato dalla Fondazione risulta del resto suffragato dalla necessaria documentazione ed è stato adeguato alle intervenute mutazioni; -   che, infatti, le persone assicurate e i salari erogati risultano dai documenti di causa, in particolare dalla documentazione inviata dal datore di lavoro all’Istituto collettore. Il calcolo dei contributi dovuti, rimasti insoluti, si fonda su questi elementi e su quelli ricordati ai paragrafi precedenti (doc. _); -   che in quanto stabilito conformemente alle disposizioni di legge e regolamento, l’importo chiesto con la petizione dev’essere pertanto confermato; -   che per quanto riguarda le spese di incasso e di diffida, di complessivi fr. 250 (doc. _) si rileva che secondo l’articolo 106 CO il debitore è tenuto a risarcire anche il danno patito dal creditore eccedente gli interessi moratori (art. 104 CO), in quanto non provi che non gli incombe alcuna colpa. Nella specie l’art. 6 cpv. 2 delle condizioni di affiliazione stabilisce in particolare che " Costi che derivano da interventi straordinari dovuti a mancanza di collaborazione nell’attuazione dell’assicurazione, mancato pagamento dei contributi, ecc. (v. allegato) sono carico del Datore di lavoro." (doc. _) L’Istituto collettore ha giustificato le spese addebitate producendo la tariffa denominata “Tariffa dei costi amministrativi”, nella quale viene quantificato l’ammontare delle spese addebitabili (doc. _). In tali circostanze i costi di cui è chiesto il pagamento  possono essere riconosciuti, in quanto trattasi di spese di cui all’art. 6 cpv. 2 delle condizioni di affiliazione che vanno poste a carico del datore di lavoro. L’Istituto collettore, tramite l’invio della tariffa applicabile in tali casi, ha inoltre reso verosimile la loro effettiva entità, in concreto pari a fr. 250 (cfr. DTF 117 II 258); -   che l'Istituto postula pure il versamento di interessi di mora; -   che poiché la convenuta è palesemente in mora (art. 102 CO; art. 103 CO) con il pagamento dei contributi e il tasso del 5% richiesto corrisponde a quello legale (art. 104 CO), la richiesta dev'essere accolta; -   che pertanto la convenuta dev’essere condannata a versare fr. fr. 144'722.45 oltre a interessi del 5% dal 14 settembre 2000, data dell'inoltro della domanda d'esecuzione; -   che per quel che concerne le spese esecutive relative al precetto di cui è chiesto il rigetto dell'opposizione in questa sede (fr. 200 di spese di precetto e fr. 500 di incasso; doc. _) non possono invece essere ammesse. Tali spese non sono infatti oggetto della sentenza di rigetto definitivo dell’opposizione, ma seguono le sorti dell’esecuzione in quanto costituiscono un accessorio del credito,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 164, p. 414; K. Ammon, Grundriss des Schuldbetreibungs und Konkursrechts, Berna 1983, p. 106), senza che sia necessaria un’esplicita pronuncia nel merito (STCA 21 settembre 1993 in re R.B.). Né l’amministrazione né il giudice possono quindi porre le spese a carico degli assicurati (SVR 1995 KV Nr. 57 p. 175). -   che con la petizione l’attrice chiede anche la pronuncia del rigetto definitivo dell’opposizione interposta al precetto esecutivo no. __________emesso dall’Ufficio esecuzione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la presente sentenza varrà pertanto quale titolo per la prosecuzione dell'esecuzione, per l’importo di fr. 144'722.45 oltre a interessi del 5% dal</w:t>
      </w:r>
    </w:p>
    <w:p>
      <w:r>
        <w:rPr>
          <w:b/>
        </w:rPr>
        <w:t>E. 14</w:t>
      </w:r>
    </w:p>
    <w:p>
      <w:r>
        <w:t>settembre 2000,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la convenuta è stata affiliata d’ufficio dalla Fondazione attrice, non ha dato seguito alle richieste di pagamento inviatele da quest’ultima, ha interposto opposizione al  precetto esecutivo, non è intervenuta in causa (malgrado la fissazione, da parte del vicepresidente del TCA, di due termini per la presentazione della risposta); -   che alla luce della sueposta giurisprudenza il comportamento della convenuta va considerato temerario. Di conseguenza vanno poste a suo carico tasse e spese di procedura per fr. 800 (cfr. STCA del 28 gennaio 1999 nella causa FICLPP contro P. Sagl);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