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34.2001.40 vom 20. Februar 2002</w:t>
      </w:r>
    </w:p>
    <w:p>
      <w:r>
        <w:t>TI Tribunale d'appello, 2002-02-20, IT</w:t>
      </w:r>
    </w:p>
    <w:p>
      <w:r>
        <w:rPr>
          <w:b/>
        </w:rPr>
        <w:t xml:space="preserve">Quelle: </w:t>
      </w:r>
      <w:r>
        <w:t>https://mcp.opencaselaw.ch/entscheid/ti_gerichte_34.2001.40</w:t>
      </w:r>
    </w:p>
    <w:p>
      <w:r>
        <w:t>FR: TI_GERICHTE 34.2001.40 du 20 février 2002</w:t>
      </w:r>
    </w:p>
    <w:p>
      <w:r>
        <w:t>IT: TI_GERICHTE 34.2001.40 del 20 febbraio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dello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dello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1998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dello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dello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dello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(cfr. STCA del 22 ottobre 2000 nella causa B., __________e STCA del 22 ottobre 2000 nella causa B., __________). 2.7.   L'assicurato si avvale della protezione della propria buona fede adducendo di essersi pensionato anticipatamente anche alla luce dell'ammontare del supplemento sostitutivo prima della riduzione.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In concreto va rilevato che il quinto presupposto sopra citato non è evidentemente adempiuto, in quanto dopo la comunicazione del 25 marzo 1998, con effetto dal 1 settembre 1998, la legge si è modificata, con effetto dal 1 ottobre 2000. Inoltre l'assicurato non ha deciso di pensionarsi anticipatamente in seguito al tenore di questo provvedimento, bensì in base al precedente scritto della Cassa pensioni datato 19 marzo 1998 in cui venivano quantificati la pensione ed il supplemento sostitutivo con l'indicazione espressa che si trattava di un calcolo indicativo  (cfr. allegato 22 della Cassa). La domanda di pensionamento è stata infatti presentata il 4 marzo seguente  (cfr. all. 21 Cassa). In tali condizioni l'attore poteva e doveva chiaramente rendersi conto che l'importo della pensione e del relativo supplemento potevano essere modificati al momento del pensionamento. Infine va sottolineato che la comunicazione del 25 marzo 1998 con cui è stato reso noto il calcolo della rendita pensionistica e del supplemento sostitutivo non era errata, in quanto conforme alla normativa allora in vigore. In simili circostanze l'attore non può essere protetto nella propria buona fede. 2.8   Alla luce di quanto sopra esposto la petizione va respinta. Il supplemento sostitutivo dell'attore va ridotto del 13.6% a partire dal 1 giugno 2001 e del 6.8% dal 1 giugno 2002 (cfr. risposta di causa, consid. 1.4 e 2.3). A partire dal 1. giugno 2003 l'assicurato avrà diritto alla rendita piena. La riduzione del supplemento sostitutivo da fr. 2'276 a fr. 1'967, operata dalla Cassa pensioni, dal 1° giugno 2001 è dunque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