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34.2001.23 vom 31. Oktober 2001</w:t>
      </w:r>
    </w:p>
    <w:p>
      <w:r>
        <w:t>TI Tribunale d'appello, 2001-10-31, IT</w:t>
      </w:r>
    </w:p>
    <w:p>
      <w:r>
        <w:rPr>
          <w:b/>
        </w:rPr>
        <w:t xml:space="preserve">Quelle: </w:t>
      </w:r>
      <w:r>
        <w:t>https://mcp.opencaselaw.ch/entscheid/ti_gerichte_34.2001.23</w:t>
      </w:r>
    </w:p>
    <w:p>
      <w:r>
        <w:t>FR: TI_GERICHTE 34.2001.23 du 31 octobre 2001</w:t>
      </w:r>
    </w:p>
    <w:p>
      <w:r>
        <w:t>IT: TI_GERICHTE 34.2001.23 del 31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maggio 1996 l'assicurato ha effettuato un prelievo anticipato di fr. 20'000 per il finanziamento della proprietà dell'abitazione (XXVI). Il 14 ottobre 1999 è stato aperto un conto di libero passaggio presso la Fondazione di libero passaggio di __________, cui è stata trasferita la prestazione di libero passaggio pari a fr. 10'530.65; dall'estratto conto della Fondazione di libero passaggio di __________ risulta inoltre che il succitato prelievo anticipato per il finanziamento della proprietà dell'abitazione è stato contabilizzato al valore nominale di fr. 20'000 (IX). Il 17 marzo 2000 la prestazione di libero passaggio è stata trasferita alla Fondazione collettiva LPP della __________. Con effetto dal 1. febbraio 2000 l'assicurato è stato affiliato presso la __________ collettiva 2° pilastro, __________, la quale ha comunicato che la prestazione di libero passaggio al 2 febbraio 2001, data della crescita in giudicato della sentenza di divorzio, ammonta  a fr. 34'883.20; - che __________ , per contro, è stata affiliata dal 1. gennaio 1992 al 30 settembre 2000 presso la __________ Compagnia d'assicurazioni sulla Vita Collettiva, la quale in data 13 agosto 2001 ha comunicato che l'ammontare della prestazione d'uscita al momento del matrimonio ammontava a fr. 94.50. In seguito __________ è stata  affiliata presso la __________ per la previdenza professionale, __________, la quale in data 7 giugno 2001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ha comunicato che l'ammontare della prestazione d'uscita al momento del divorzio ammonta a fr. 6'711.75; -   che per quanto riguarda la prestazione d'uscita di __________ al momento del matrimonio, la stessa ammonta a fr. 6'204, mentre la prestazione d'uscita al momento della crescita in giudicato della sentenza di divorzio è pari a fr. 34'883.20. Quest'ultimo importo è pure comprensivo della somma versata dopo il matrimonio a titolo di versamento anticipato per l'acquisto della proprietà dell'abitazione (fr. 20'000), il quale mantiene il proprio valore nominale sino al divorzio e deve essere considerato come una prestazione da dividersi conformemente agli artt. 122, 123, 141 CC e 22 LFLP (cfr. art. 30c cpv. 6 LPP; cfr. Schneider/Bruchez, La prévoyance professionnelle et le divorce, RSA 2000, p. 255; Vetterli/Keel, Die Aufteilung der beruflichen Vorsorge in der Scheidung, AJP 1999 pag. 1622; Walser, Berufliche Vorsorge, in: Das neue Schiedungsrecht, Zurigo, 1999, pag. 60); -   che per al determinazione dell'importo da dividere, una volta stabilito l'ammontare della prestazioni al momento del matrimonio e del divorzio, alla prestazione d'uscita al momento del matrimonio devono inoltre essere aggiunti gli interessi maturati al momento del divorzio. Il tasso d'interesse applicabile è pari al 4% (art. 22 cpv. 2 LFLP, 26 cpv. 3 LFLP, art. 12 OPP2, 8a OLP; cfr. Baumann/Lautenburg, Darfs ein bisschen weniger sein? Grudsätzliches und Strittiges beim Vorsorgeausgleich, FAMPRA 2000, pag. 194; Geiser, Le nouveau droit du divorce et les droits en matière de prévoyance professionnelle, in: De l'ancien au nouveau droit du divorce, Berna 1999, pag. 69; Walser, op. cit., pagg. 59-60; Schneider/Bruchez, op. cit., pag. 253); -   che in casu il matrimonio è stato contratto nel 1992 ed è stato sciolto per divorzio nel 2001. La prestazione d'uscita di __________ al momento del matrimonio deve pertanto essere aumentata di fr. 2'626,22  (6'204 x 0,423312  = 2'626.22; cfr. Stauffer/Schätzle, Zurigo 2001, tabella 49, durata 9 anni, tasso 4%, fattore 1.423312). Ne consegue che l'avere di __________ accumulato durante il matrimonio, corrispondente alla differenza tra la prestazione d'uscita al momento del divorzio (fr. 34'883,20) e la prestazione d'uscita al momento del matrimonio più gli interessi (8'830.22), deve essere cifrato in fr. 26'052.98; -   che di conseguenza, posta la chiave di ripartizione stabilita dal giudice del divorzio (per entrambi i coniugi metà della prestazione accumulata dall'altro coniuge), il credito a favore di __________ è pari a fr. 13'026.49 (26'052.98 : 2); -   che per __________, la stessa, come visto, disponeva di una prestazione d'uscita pari a fr. 94.50 al momento del matrimonio rispettivamente di fr. 6'711.75 al momento del divorzio. In virtù dei criteri suenunciati, anche la prestazione d'uscita al momento del matrimonio di __________ deve essere aumentata degli interessi scaduti al momento del divorzio. L'importo di fr. 94.50 deve essere pertanto aumentato di fr. 40 (0.423312 x 94.50; cfr. cfr. Stauffer/Schätzle, cit.). L'avere accumulato da __________ in costanza di matrimonio ammonta quindi a fr. 6577.25 (6711.75 - 134.50); Conformemente alla chiave di ripartizione stabilita nella sentenza di divorzio, il credito a favore di __________ ammonta pertanto a fr. 3'288.62 (6577.25 : 2); -   che considerate le suevidenziate reciproche pretese dei coniugi, a favore di __________ spetta a saldo una prestazione d'uscita pari a fr. 9'737.90; -   che per applicazione analogica degli artt. 3-5 LFLP stabilita all'art. 22 cpv. 1 LFLP, l'avere cui il coniuge ha diritto deve essere di principio trasferito nella forma vincolata di prestazione di libero passaggio ai sensi della LFLP e non versato in contanti (cfr. Schneider/Bruchez, La prévoyance professionnelle et le divorce, RSA 2000, p. 258); -   che l'importo dovuto deve pertanto essere accreditato o a un istituto di previdenza o su un conto di libero passaggio; -   che, come visto, __________ è attulamente affiliata alla __________ per la previdenza professionale con sede a __________, dove dovrà essere trasferito l'importo di fr. 9'737.90 a suo favore.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