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34.2000.8 vom 25. Mai 2000</w:t>
      </w:r>
    </w:p>
    <w:p>
      <w:r>
        <w:t>TI Tribunale d'appello, 2000-05-25, IT</w:t>
      </w:r>
    </w:p>
    <w:p>
      <w:r>
        <w:rPr>
          <w:b/>
        </w:rPr>
        <w:t xml:space="preserve">Quelle: </w:t>
      </w:r>
      <w:r>
        <w:t>https://mcp.opencaselaw.ch/entscheid/ti_gerichte_34.2000.8</w:t>
      </w:r>
    </w:p>
    <w:p>
      <w:r>
        <w:t>FR: TI_GERICHTE 34.2000.8 du 25 mai 2000</w:t>
      </w:r>
    </w:p>
    <w:p>
      <w:r>
        <w:t>IT: TI_GERICHTE 34.2000.8 del 25 maggio 2000</w:t>
      </w:r>
    </w:p>
    <w:p>
      <w:pPr>
        <w:pStyle w:val="Heading2"/>
      </w:pPr>
      <w:r>
        <w:t>Volltext</w:t>
      </w:r>
    </w:p>
    <w:p>
      <w:r>
        <w:t>Incarto n.34.2000.00008</w:t>
      </w:r>
    </w:p>
    <w:p>
      <w:r>
        <w:t>dc/fz</w:t>
      </w:r>
    </w:p>
    <w:p>
      <w:r>
        <w:t>Lugano</w:t>
      </w:r>
    </w:p>
    <w:p>
      <w:r>
        <w:t>25 maggio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5.4.2000 della</w:t>
      </w:r>
    </w:p>
    <w:p>
      <w:r>
        <w:t>Fondaz. __________,</w:t>
      </w:r>
    </w:p>
    <w:p>
      <w:r>
        <w:t>contro</w:t>
      </w:r>
    </w:p>
    <w:p>
      <w:r>
        <w:t>__________,</w:t>
      </w:r>
    </w:p>
    <w:p>
      <w:r>
        <w:t>letti ed esaminati gli atti;</w:t>
      </w:r>
    </w:p>
    <w:p>
      <w:r>
        <w:t>richiamata l'ordinanza 7.4.2000 con la quale alla convenuta è stato assegnato il termine di rito per la risposta di causa (II);</w:t>
      </w:r>
    </w:p>
    <w:p>
      <w:r>
        <w:t>visto che, con lettera 24.5.2000, la parte attrice ha comunicato di ritirare la sua petizione  la convenuta avendo, nel frattempo, integralmente pagato l'importo oggetto della vertenza (III);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