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34.2000.43 vom 27. August 2001</w:t>
      </w:r>
    </w:p>
    <w:p>
      <w:r>
        <w:t>TI Tribunale d'appello, 2001-08-27, IT</w:t>
      </w:r>
    </w:p>
    <w:p>
      <w:r>
        <w:rPr>
          <w:b/>
        </w:rPr>
        <w:t xml:space="preserve">Quelle: </w:t>
      </w:r>
      <w:r>
        <w:t>https://mcp.opencaselaw.ch/entscheid/ti_gerichte_34.2000.43</w:t>
      </w:r>
    </w:p>
    <w:p>
      <w:r>
        <w:t>FR: TI_GERICHTE 34.2000.43 du 27 août 2001</w:t>
      </w:r>
    </w:p>
    <w:p>
      <w:r>
        <w:t>IT: TI_GERICHTE 34.2000.43 del 27 agosto 2001</w:t>
      </w:r>
    </w:p>
    <w:p>
      <w:pPr>
        <w:pStyle w:val="Heading2"/>
      </w:pPr>
      <w:r>
        <w:t>Regeste</w:t>
      </w:r>
    </w:p>
    <w:p>
      <w:r>
        <w:t>Sentenza o decisione senza scheda</w:t>
      </w:r>
    </w:p>
    <w:p>
      <w:pPr>
        <w:pStyle w:val="Heading2"/>
      </w:pPr>
      <w:r>
        <w:t>Erwägungen</w:t>
      </w:r>
    </w:p>
    <w:p>
      <w:r>
        <w:rPr>
          <w:b/>
        </w:rPr>
        <w:t>E. 29</w:t>
      </w:r>
    </w:p>
    <w:p>
      <w:r>
        <w:t>cpv. 1 lett. b LAI; DTF 120 V 116 consid. 2b). 2.3.   L’art. 4 LAI stabilisce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mercato del lavoro e equilibrato e quindi non solo quella di effettuare il proprio lavoro (DTF 117 V 335 consid. 5c DTF 109 V 28;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2.4   In concreto l'assicurato è invalido ai sensi dell'AI, in quanto dal 1 settembre 1999 percepisce una rendita intera di invalidità (consid. 1.3). Va quindi accertato se al momento in cui è insorta l'incapacità lavorativa la cui causa ha condotto all'invalidità era assicurato. In proposito la Fondazione Istituto Collettore LPP e la Fondazione di previdenza del personale della __________ sostengono al riguardo di non essere debitori della prestazione previdenziale di invalidità, mentre la Fondazione collettiva LPP della __________ ritiene che il diritto alla rendita è dato nei confronti dell'istituto di previdenza a cui era affiliato il precedente datore di lavoro, la __________, essendo l'assicurato inabile al lavoro per lo stesso motivo già nel 1994. Secondo la giurisprudenza l’art. 23 LPP persegue anche lo scopo di delimitare la responsabilità tra più istituti di previdenza (DTF 120 V 117 consid. 2c).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120 V 120 secondo cui "l'art. 23 LPP vise quant à lui à prolonger la responsabilité de l'institution de prévoyance au-delà de l'affiliation, lors de la survenance de l'éventualité assurée").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l’affezione all’origine dell’invalidità è la stessa che si è già manifestata durante l’affiliazione al precedente istituto di previdenza e che ha causato un’incapacità di lavoro. La connessione temporale implica che non sia intercorsa una lunga interruzione dall’incapacità di lavoro. Se l’incapacità di lavoro è interrotta per un certo periodo l’assicurato è di nuovo atto a lavorare.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120 V 112, 117),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dovrà quindi tener conto delle circostanze del caso concreto, e meglio della natura della malattia, del pronostico del medico e dei motivi che hanno indotto ad assumere l’interessato (DTF 120 V 118a consid. 2b.). 2.5   Nel caso in esame dagli atti emerge che l'assicurato ha presentato domanda di prestazioni dell'AI il 13 maggio 1996, che dall'ottobre 1994 soffre di dolori alla schiena (cfr. rapporto del dottor __________ agli atti dell'AI) e che l'inabilità lavorativa al 100% nell'attività precedentemente svolta di magazziniere/autista è da ricondurre, con delle brevi pause, al dicembre 1994 (consid. 1.1-1.3). A proposito dei periodi di inabilità lavorativa riconducibile a questo danno dagli atti AI risulta che __________ è stato inabile al lavoro al 100% il 16 dicembre 1994, dal 9 gennaio al 15 gennaio 1995, dal 23 gennaio 1995 al 31 luglio 1995 (cfr. rapporto medico del dottor __________ agli atti dell'AI; dal 4 aprile 1995 al 26 aprile 1995 è pure stato degente presso la clinica di riabilitazione di __________), il 25 ottobre, il 7 novembre, dal 20 novembre al 22 novembre, dal 27 dicembre al 29 dicembre 1995 e il 12 gennaio 1996 (cfr. questionario del datore di lavoro, __________ agli atti dell'AI; certificato del dottor __________). Dalle attestazioni del dottor __________ all'assicurazione __________ del 6 maggio 1996 risulta inoltre che da agosto 1995 __________ ha ripreso l'attività lavorativa svolgendo tuttavia prevalentemente un'attività d'ufficio e quindi non quella più pesante precedentemente svolta. Il 15 febbraio  1996 l'attore ha poi iniziato a svolgere nuovamente l' attività di magazziniere presso la __________ (cfr. questionario del datore di lavoro agli atti dell'AI). Una prima inabilità lavorativa si è però manifestata dopo neppure un mese ed è perdurata dall'11 marzo al 17 marzo 1996. In seguito egli è stato inabile al lavoro al 100% dal 26 marzo al 22 aprile 1996, al 50% da questa data al 28 aprile 1996 e successivamente di nuovo al 100% (cfr. anche il rapporto del dottor __________ agli atti dell'AI). Nel maggio 1996 __________ ha presentato domanda di invalidità e nel gennaio 1997 si è iscritto alla disoccupazione in attesa della delibera sui provvedimenti reintegrativi AI. Durante l'esecuzione degli stessi l'inabilità lavorativa nella precedente professione è rimasta costante ed è pure peggiorata quella in lavori leggeri, motivo per cui l'attore non ha potuto essere reintegrato (cfr. certificati del dottor __________ nel periodo integrativo; certificato medico del dottor __________ del 27 ottobre 1997). Di conseguenza egli è stato posto al benficio di una rendita intera di invalidità dal 1. settembre 1999. 2.6   Nelle circostanze concrete secondo questa Corte si deve ammettere, come sostenuto dalla Fondazione della __________, che fra l' incapacità lavorativa manifestatasi la prima volta nel dicembre del 1994, quando l'attore era ancora alle dipendenze della __________ e la susseguente invalidità è data sia una connessione materiale che temporale stretta ai sensi della giurisprudenza federale applicabile. Dagli atti emerge infatti che la situazione di salute dell'assicurato rispettivamente l'inabilità lavorativa al 100% nell'attività svolta non ha subito mutamenti notevoli dalla fine del 1994, rispettivamente dal 1995. Anzi la documentazione comprova che i danni alla salute e la conseguente inabilità lavorativa sono in realtà peggiorati. Se l'assicurato appariva inizialmente in grado di svolgere attività leggere invece di quella più pesante di magazziniere/autista precedentemente svolta, in seguito non ha più potuto svolgere neppure queste mansioni, motivo per cui la procedura integrativa è stata sospesa. In effetti durante la sua esecuzione l'assicurato ha palesato problemi di salute tali da non permettergli, malgrado i buoni risultati scolastici, neppure di svolgere attività leggere. Alla luce di quanto sopra, responsabile del versamento della rendita di invalidità della LPP non può essere ritenuta la Fondazione collettiva LPP della __________, in qualità di istituto di previdenza della __________, datore di lavoro dell'assicurato dal 15 febbraio al 30 novembre 1996. In effetti l’incapacità al lavoro la cui causa ha portato all’invalidità secondo l'art. 23 LPP si è manifestata alla fine del 1994. A quel tempo l'assicurato era alle dipendenze della __________, affiliata presso l'omonima Fondazione, chiamata in causa dalla Fondazione __________. Le petizioni presentata nei confronti di questa Fondazione e dell'Istituto collettore vanno quindi respinte. 2.7   La Fondazione di previdenza del personale della __________ A, ha dichiarato in causa che l'attore, nel periodo in cui era alle dipendenze della __________, era assicurato presso la Fondazione collettiva LPP __________ e che le spettavano unicamente mansioni amministrative. Questo fatto è confermato dalla Fondazione della __________ che nella risposta di causa ha appunto ammesso l'affiliazione dell'attore presso di lei dall'inizio dell'attività lavorativa presso la __________. Per questi motivi anche la petizione presentata nei confronti della Fondazione di previdenza del personale della __________ dev'essere respinta, per carenza di legittimazione passiva. A titolo abbondanziale va rilevato che anche se l'assicurato fosse stato affiliato a questa Fondazione e non a quella della __________, la petizione sarebbe stata da respingere in quanto l'incapacità lavorativa il cui danno ha condotto all'invalidità è sorto quando l'attore non era più alle dipendenze della __________. 2.8   Infine a proposito dell'istanza della Fondazione collettiva LPP della __________ tendente alla chiamata in causa della Fondazione __________ va rilevato che, secondo l'art. 19a della Legge di procedura per i ricorsi al TCA, " l'autorità giudicante può ordinare d'ufficio o su istanza di parte la chiamata in causa di terzi che hanno un interesse legittimo all'esito del procedimento" Visto l'esito negativo della petizione e ritenuto che la decisione di chiamata in causa è lasciata al libero apprezzamento del giudice, questa Corte respinge la richiesta, considerato anche che in ogni caso l'assicurato avrebbe potuto e in ogni caso potrà in futuro presentare azione nei confronti della __________, a tutela dei propri diritti, non essendo il termine di prescrizione di cui all'art. 41 LPP ancora scaduto. 2.9   Ai fondi di previdenza vittoriosi in causa non possono essere assegnate indennità di patrocinio. 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(SZS 2001 p. 174; DTF 112 V 356, STCA del 9 marzo 1992 in re F.P. c/S. SA; per le eccezioni vedasi: DTF 112 V 362, RAMI 1992 pag. 164). Malgrado le Fondazioni convenute siano vittoriose, non è giustificato assegnare loro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