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34.2000.15 vom 2. Juni 2000</w:t>
      </w:r>
    </w:p>
    <w:p>
      <w:r>
        <w:t>TI Tribunale d'appello, 2000-06-02, IT</w:t>
      </w:r>
    </w:p>
    <w:p>
      <w:r>
        <w:rPr>
          <w:b/>
        </w:rPr>
        <w:t xml:space="preserve">Quelle: </w:t>
      </w:r>
      <w:r>
        <w:t>https://mcp.opencaselaw.ch/entscheid/ti_gerichte_34.2000.15</w:t>
      </w:r>
    </w:p>
    <w:p>
      <w:r>
        <w:t>FR: TI_GERICHTE 34.2000.15 du 2 juin 2000</w:t>
      </w:r>
    </w:p>
    <w:p>
      <w:r>
        <w:t>IT: TI_GERICHTE 34.2000.15 del 2 giugno 2000</w:t>
      </w:r>
    </w:p>
    <w:p>
      <w:pPr>
        <w:pStyle w:val="Heading2"/>
      </w:pPr>
      <w:r>
        <w:t>Volltext</w:t>
      </w:r>
    </w:p>
    <w:p>
      <w:r>
        <w:t>Incarto n.34.2000.00015</w:t>
      </w:r>
    </w:p>
    <w:p>
      <w:r>
        <w:t>DC/gm</w:t>
      </w:r>
    </w:p>
    <w:p>
      <w:r>
        <w:t>Lugano</w:t>
      </w:r>
    </w:p>
    <w:p>
      <w:r>
        <w:t>2 giugno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25 aprile 2000 ai sensi dell'art. 52 LAVS della</w:t>
      </w:r>
    </w:p>
    <w:p>
      <w:r>
        <w:t>Fondaz. coll. LPP __________,</w:t>
      </w:r>
    </w:p>
    <w:p>
      <w:r>
        <w:t>contro</w:t>
      </w:r>
    </w:p>
    <w:p>
      <w:r>
        <w:t>__________,</w:t>
      </w:r>
    </w:p>
    <w:p>
      <w:r>
        <w:t>letti ed esaminati gli atti;</w:t>
      </w:r>
    </w:p>
    <w:p>
      <w:r>
        <w:t>visto lo scritto 16 maggio 2000 della parte convenuta che comunica di aver pagato i premi, oggetto della vertenza presso l'Ufficio Esecuzione di __________ (III);</w:t>
      </w:r>
    </w:p>
    <w:p>
      <w:r>
        <w:t>rilevato che, con lettera 31 maggio 2000 la parte attrice ha, di conseguenza, comunicato il ritiro della petizione 25 aprile 2000 (VI);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