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33.2020.3 vom 10. März 2020</w:t>
      </w:r>
    </w:p>
    <w:p>
      <w:r>
        <w:t>TI Tribunale d'appello, 2020-03-10, IT</w:t>
      </w:r>
    </w:p>
    <w:p>
      <w:r>
        <w:rPr>
          <w:b/>
        </w:rPr>
        <w:t xml:space="preserve">Quelle: </w:t>
      </w:r>
      <w:r>
        <w:t>https://mcp.opencaselaw.ch/entscheid/ti_gerichte_33.2020.3</w:t>
      </w:r>
    </w:p>
    <w:p>
      <w:r>
        <w:t>FR: TI_GERICHTE 33.2020.3 du 10 mars 2020</w:t>
      </w:r>
    </w:p>
    <w:p>
      <w:r>
        <w:t>IT: TI_GERICHTE 33.2020.3 del 10 marzo 2020</w:t>
      </w:r>
    </w:p>
    <w:p>
      <w:pPr>
        <w:pStyle w:val="Heading2"/>
      </w:pPr>
      <w:r>
        <w:t>Regeste</w:t>
      </w:r>
    </w:p>
    <w:p>
      <w:r>
        <w:t>Prestazioni complementari. Sostanza non dichiarata negli anni. Emersione della proprietà fondiaria nascosta esistente all'estero. Ricalcolo restituzione</w:t>
      </w:r>
    </w:p>
    <w:p>
      <w:pPr>
        <w:pStyle w:val="Heading2"/>
      </w:pPr>
      <w:r>
        <w:t>Erwägungen</w:t>
      </w:r>
    </w:p>
    <w:p>
      <w:r>
        <w:rPr>
          <w:b/>
        </w:rPr>
        <w:t>E. 31</w:t>
      </w:r>
    </w:p>
    <w:p>
      <w:r>
        <w:t>cpv. 2 LPGA, qualsiasi persona o servizio che partecipa all'esecuzione delle assicurazioni sociali ha l'obbligo di informare l'assicuratore se apprende che le condizioni determinanti per l'erogazione di prestazioni hanno subìto modifiche.</w:t>
      </w:r>
    </w:p>
    <w:p>
      <w:r>
        <w:t>Per quanto concerne specificatamente l'obbligo di informare nelle PC, l'art. 24 OPC-AVS/AI prevede che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w:t>
      </w:r>
    </w:p>
    <w:p>
      <w:r>
        <w:t>L'art. 25 cpv. 1 LPGA stabilisce che le prestazioni indebitamente riscosse devono essere restituite. La restituzione non deve essere chiesta se l'interessato era in buona fede e verrebbe a trovarsi in gravi difficoltà.</w:t>
      </w:r>
    </w:p>
    <w:p>
      <w:r>
        <w:t>Secondo l'art. 25 cpv. 2 LPGA, il diritto di esigere la restituzione si estingue dopo un anno a decorrere dal momento in cui l'istituto di assicurazione ha avuto conoscenza del fatto, ma al più tardi cinque anni dopo il versamento della prestazione. Se il credito deriva da un atto punibile per il quale il diritto penale prevede un termine di prescrizione più lungo, quest'ultimo è determinante.</w:t>
      </w:r>
    </w:p>
    <w:p>
      <w:r>
        <w:t>L'art. 3 cpv. 1 OPGA prevede che l'ammontare della restituzione è stabilito mediante decisione.</w:t>
      </w:r>
    </w:p>
    <w:p>
      <w:r>
        <w:t>Nella STF 9C_795/2009 del 21 giugno 2010 (SVR 2010 EL Nr. 12), dall'analisi letterale del testo il Tribunale federale ha stabilito che il fatto in questione è rappresentato dalla riscossione indebita di prestazioni cui allude il capoverso 1 della norma (cfr. consid. 4.1),perciò il termine di perenzione per la pretesa di restituzione non può cominciare a decorrere prima che le prestazioni in lite siano state decise e versate (cfr. consid. 4.2).</w:t>
      </w:r>
    </w:p>
    <w:p>
      <w:r>
        <w:t>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consid. 2b).</w:t>
      </w:r>
    </w:p>
    <w:p>
      <w:r>
        <w:t>2.3.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dell'art. 53 LPGA, l'assicuratore può tornare sulle decisioni o sulle decisioni su opposizione formalmente passate in giudicato se è provato che erano manifestamente errate e se la loro rettifica ha una notevole importanza.</w:t>
      </w:r>
    </w:p>
    <w:p>
      <w:r>
        <w:t>L'allora TFA (dal 1° gennaio 2007: Tribunale federale) ha stabilito che, in ambito di restituzione delle prestazioni, i principi applicabili al diritto precedentemente in vigore sono ancora attuali (STFA K 147/03 del 12 marzo 2004 = DTF 130 V 318). Dalla riconsiderazione (o riesame) va dunque distinta la revisione processuale delle decisioni amministrative.</w:t>
      </w:r>
    </w:p>
    <w:p>
      <w:r>
        <w:t>Per quanto concerne inuovi mezzi di prova,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DTF 118 II 199 consid. 5 pag. 205).</w:t>
      </w:r>
    </w:p>
    <w:p>
      <w:r>
        <w:t>L'amministrazione puòriconsiderare una decisione passata formalmente in giudicatoe sulla quale un'autorità giudiziaria non si è pronunciata nel merito, a condizione che sia senza dubbio errata e la sua rettifica rivesta un'importanza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a livello cantonale si veda, da ultimo, la STCA 33.2019.18 del 12 febbraio 2020).</w:t>
      </w:r>
    </w:p>
    <w:p>
      <w:r>
        <w:t>Secondo la giurisprudenza (STF 9C_862/2010 del 18 gennaio 2012; STF 9C_1061/2010 del 7 luglio 2011, consid. 6.1), la riconsiderazione non è tuttavia ammissibile se la decisione è stata oggetto di controllo giudiziale nel merito (DTF 127 V 466 consid. 2c). Perdeterminare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8C_883/2008 del 31 marzo 2009, consid. 4.1.2).</w:t>
      </w:r>
    </w:p>
    <w:p>
      <w:r>
        <w:t>Per quanto le spese riconosciute le stesse sono determinate conformemente all'art. 10 cpv. 1 LPC. In particolare, giusta l'art. 10 cpv. 3 LPC, sia per le persone che vivono in casa che per quelle che non vivono durevolmente o per un lungo periodo in un istituto o in un ospedale, sono riconosciute le spese seguenti:</w:t>
      </w:r>
    </w:p>
    <w:p>
      <w:r>
        <w:t>c. un quindicesimo della sostanza netta, oppure un decimo per i beneficiari di rendite di vecchiaia, per quanto superi 37 500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