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33.2018.4 vom 16. Juli 2018</w:t>
      </w:r>
    </w:p>
    <w:p>
      <w:r>
        <w:t>TI Tribunale d'appello, 2018-07-16, IT</w:t>
      </w:r>
    </w:p>
    <w:p>
      <w:r>
        <w:rPr>
          <w:b/>
        </w:rPr>
        <w:t xml:space="preserve">Quelle: </w:t>
      </w:r>
      <w:r>
        <w:t>https://mcp.opencaselaw.ch/entscheid/ti_gerichte_33.2018.4</w:t>
      </w:r>
    </w:p>
    <w:p>
      <w:r>
        <w:t>FR: TI_GERICHTE 33.2018.4 du 16 juillet 2018</w:t>
      </w:r>
    </w:p>
    <w:p>
      <w:r>
        <w:t>IT: TI_GERICHTE 33.2018.4 del 16 luglio 2018</w:t>
      </w:r>
    </w:p>
    <w:p>
      <w:pPr>
        <w:pStyle w:val="Heading2"/>
      </w:pPr>
      <w:r>
        <w:t>Erwägungen</w:t>
      </w:r>
    </w:p>
    <w:p>
      <w:r>
        <w:rPr>
          <w:b/>
        </w:rPr>
        <w:t>E. 21</w:t>
      </w:r>
    </w:p>
    <w:p>
      <w:r>
        <w:t>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5 .   In concreto, con decisione formale del 16 ottobre 2017 (doc. 42) la Cassa cantonale di compensazione ha ricalcolato il diritto alle prestazioni complementari dal 1° dicembre 2015 al 31 marzo 2017, suddividendolo in tre periodi. Quale motivazione per questa nuova decisione la Cassa ha indicato che è stata emessa una “ nuova decisione e ordine di restituzione a seguito del computo della quota parte di pigione, coabitazione nella medesima economia domestica della badante. ”. La restituzione di prestazioni complementari si imporrebbe quindi a seguito della scoperta che l’assicurato divideva la sua abitazione con la persona che si occupava e prendeva cura di lui, con conseguente dimezzamento della pigione lorda imputabile nelle sue spese riconosciute, circostanza che non è stata dichiarata alla Cassa e che ha comportato che l’assicurato avrebbe così illecitamente beneficiato di prestazioni complementari maggiori in quel lasso di tempo. A fronte di tale circostanza, l'amministrazione ha quindi dapprima calcolato le prestazioni complementari mensili corrette di diritto dell’assicurato per quel periodo, rifiutandole; poi ha determinato gli importi chiesti in restituzione, che corrispondono alle spese di malattia e di invalidità di cui l’assicurato ha chiesto e ottenuto il rimborso dalla Cassa di compensazione quando aveva diritto al (solo) pagamento del premio di Cassa malati. Constatato quindi un indebito riconoscimento di prestazioni giusta l'art. 25 LPGA, l'amministrazione ha chiesto all'assicurato la restituzione della somma di Fr. 3'403,30 erroneamente rimborsata per le spese di malattia e di invalidità dal 1° dicembre 2015 al 31 marzo 2017 e ha stabilito che per quello stesso periodo l’interessato non aveva più diritto alle PC. Nel proprio ricorso l'assicurato ha sollevato la sua buona fede avendo difficoltà nella gestione della sua quotidianità e degli aspetti amministrativi; ha inoltre precisato che il contratto di lavoro della badante è terminato il 31 dicembre 2016. La Cassa di compensazione ha quindi emanato una nuova decisione su opposizione che annullava e sostituiva la precedente e che ha fissato in Fr. 2'574.- l’importo delle spese di malattia e di invalidità da restituire rimborsate tra il 1° dicembre 2015 e il 30 novembre 2016, ossia fino alla conclusione della convivenza. 6.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7.   In virtù dell'art. 4 cpv. 1 lett. c LPC, le persone domiciliate e dimoranti abitualmente in Svizzera hanno diritto alle prestazioni complementari se hanno diritto a una rendita AI. L'importo della prestazione complementare annua è pari alla quota delle spese riconosciute che eccede i redditi computabili (art. 9 cpv. 1 LPC). Per quanto riguarda le spese riconosciute, dal 1° gennaio 2015 l'art. 10 cpv. 1 LPC prevede che: " Per le persone che non vivono durevolmente o per un lungo periodo in un istituto o in un ospedale (persone che vivono a casa), le spese riconosciute sono le seguenti: a. importo destinato alla copertura del fabbisogno generale vitale, per anno: 1. 19 290 franchi per le persone sole, 2. 28 935 franchi per i coniugi, 3. 10 080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d.   le rendite, le pensioni e le altre prestazioni periodiche, comprese le rendite dell'AVS e dell'AI; ".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8.   Quanto alle spese riconosciute , per il computo della pigione la Cassa di compensazione ha considerato che l’assicurato condivideva l’appartamento con una persona che non aveva diritto alle prestazioni complementari e quindi che era esclusa dal suo calcolo delle PC. Per questo motivo ha ritenuto nel suo fabbisogno soltanto la metà della pigione lorda effettivamente pagata.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 woran die Vorbringen der Ausgleichskasse nichts zu ändern vermögen. Wohl können nach Art. 323 Abs. 2 ZGB die Eltern vom Kind, das in häuslicher Gemeinschaft mit ihnen lebt, verlangen, dass es einen angemessenen Beitrag an seinen Unterhalt leistet . Dies setzt indessen voraus, dass das Kind hiezu in der Lage ist und über eigenes Einkommen oder Vermögen verfügt. So verhält es sich hier unbestrittener massen jedoch nicht. (…)" ( le sottolineature sono della redattrice ). Con sentenza del 9 gennaio 2003 (P 76/01), in un caso ticinese l'allora Tribunale federale delle assicurazioni ha stabilito: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l’allora Tribunale federale delle assicurazioni (dal 1° gennaio 2007: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prestazioni complementari (art. 16c cpv. 1 e 2 OPC-AVS/AI).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nel giugno 2016,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A livello cantonale, numerose sono le sentenze emanate dal TCA sull’argomento della suddivisione della pigione fra più inquilini in virtù dell’art. 16c OPC-AVS/AI. Fra le varie casistiche trattate (per un’esposizione completa, cfr. STCA 33.2017.4 del 9 febbraio 2018), va citata la STCA del 20 aprile 2015 (33.2015.1) concernente il caso di un’assicurata che abitava insieme al fratello sin dal 2010, mentre la convivenza con la badante era sorta dal giugno 2014, ossia da quando era stata assunta come lavoratrice salariata. L'assicurata non ha fatto valere particolari motivi che potessero provocare una diversa ripartizione della pigione rispettivamente la rinuncia ad una suddivisione.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La ricorrente ha invece sollevato censure che si riferivano a difficoltà economiche che si sarebbero presentate se fosse stato confermato che la pigione lorda annua doveva essere suddivisa fra il fratello, la badante e l'assicurata stessa.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9.   L’evenienza concreta è simile al caso ticinese appena esposto. Infatti, fino al 30 novembre 2016 (doc. A) il ricorrente ha ospitato in casa propria una persona quale aiuto domiciliare, che partecipava al pagamento della pigione con una detrazione mensile di Fr. 671.- sullo stipendio versatole dall’assicurato in qualità di datore di lavoro. Determinante è in effetti che l'assicurato, in qualità di datore di lavoro, riconosceva alla badante uno stipendio lordo di Fr. 3'420.- al mese, a cui non solo erano detratti gli usuali oneri sociali, il premio per gli infortuni non professionali e le imposte alla fonte, ma anche il vitto e l'alloggio (doc. 61). Ciò significa che oltre ad un salario netto di Fr. 2'127,55 mensili, il ricorrente versava all'aiuto domiciliare anche un salario in natura sotto forma di vitto e alloggio, quantificato in Fr. 671.- al mese. Pertanto, con la detrazione della quota di partecipazione della badante al pagamento della pigione lorda è come se, implicitamente, l'aiuto domiciliare fosse stata a tutti gli effetti una coinquilina del ricorrente, che si assumeva personalmente e regolarmente la sua quota di affitto. Trattandosi dunque di una convivenza onerosa e non a titolo gratuito, non è possibile fare ricadere il caso concreto nelle summenzionate eccezioni riconosciute in applicazione dell'art. 16c cpv. 2 OPC-AVS/AI. Di conseguenza, è corretto che la pigione lorda pagata dal ricorrente sia stata ripartita fra le singole persone che abitavano nell’immobile affittato dall’assicurato e che la parte di pigione della badante, esclusa dal calcolo PC, non sia stata presa in considerazione nel calcolo della prestazione complementare annua. La pigione lorda di Fr. 7'008.- (Fr. 14'016.- : 2) conteggiata il 16 ottobre 2017 dall’amministrazione dal 1° dicembre 2015 in luogo dei Fr. 13'200.- computati in precedenza come persona sola quando non era al corrente della coabitazione dell’assicurato con la sua badante, va dunque confermata. 10.   La restituzione è soggetta al termine relativo di prescrizione di un anno. A questo proposito la nostra Massima istanza ha stabilito che i termini dell'art.</w:t>
      </w:r>
    </w:p>
    <w:p>
      <w:r>
        <w:rPr>
          <w:b/>
        </w:rPr>
        <w:t>E. 25</w:t>
      </w:r>
    </w:p>
    <w:p>
      <w:r>
        <w:t>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11.   Nel caso concreto, alla base del ricalcolo delle PC del ricorrente vi è la circostanza che nell’ottobre 2016 (doc. 11) la Cassa di compensazione ha avviato una revisione delle PC e, dalle risposte fornite dall’assicurato, il 17 novembre 2016 (doc. 13) gli ha chiesto di trasmetterle ulteriore documentazione inerente il rapporto lavorativo con la sua badante. Il contratto di lavoro e l’ultimo conteggio dello stipendio sono stati trasmessi alla Cassa di compensazione ad inizio dicembre 2016 per il tramite dell’agenzia comunale AVS (doc. 19). Sulla scorta di queste nuove informazioni, con decisione del 25 marzo 2017 (doc. 33) l’amministrazione ha ricalcolato il diritto alle PC dell’assicurato sopprimendolo dal 1° aprile 2017, poiché la pigione andava suddivisa fra le due persone che condividevano l’appartamento e ne risultava un’eccedenza di entrate. Il TCA evidenzia che a quel momento, per certo, la Cassa disponeva di tutti gli elementi necessari per valutare il diritto dell’assicurato e per accorgersi di avergli erroneamente concesso le PC. In queste circostanze, la pretesa della Cassa di compensazione del 16 ottobre 2017, emessa quando disponeva di tutti gli elementi decisivi dai quali risultava sia il principio stesso dell’obbligo di restituzione sia l’ammontare di quanto versato indebitamente di troppo in quel periodo – in particolare per mezzo dei rimborsi delle spese di malattia e di invalidità -, è tempestiva. Ciò significa che l’anno di perenzione previsto dall’art. 25 cpv. 2 LPGA non era ancora trascorso. È infatti al più presto con la ricezione, al 7 dicembre 2016 (doc. 19), del contratto di lavoro della badante e del conteggio dello stipendio del mese di novembre 2016,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del 16 ottobre 2017 non è dunque perento e come tale, nel principio, va confermato. 12.   Per quanto concerne gli importi da restituire, va evidenziato che l’autorità amministrativa ha ricalcolato il diritto alle prestazioni complementari del ricorrente. Dai fogli di calcolo allegati alla decisione risulta chiaramente e correttamente che la nuova suddivisione della pigione comporta che l’assicurato non aveva più diritto alle prestazioni complementari, essendo in presenza di un’eccedenza di entrate di Fr. 2'788.- nell’anno 2015 (doc. 38), di Fr. 2'574.- nel 2016 (doc. 40) e di Fr. 2'274.- nel 2017 (doc. 36). Ne discende che, a suo tempo, tale diritto è stato calcolato dalla Cassa di compensazione su basi errate. È quindi a buon diritto che, di principio, l’interessato è stato chiamato a restituire le prestazioni ricevute in eccesso. In specie, esse consistono nelle spese di malattia e di invalidità che la Cassa di compensazione gli ha rimborsato negli anni quale beneficiario di prestazioni complementari. La decisione del 16 ottobre 2017 (doc. VII) elenca nel dettaglio gli importi di cui l’amministrazione, in virtù dell’art. 14 cpv. 6 LPC, si è fatta carico una volta che le spese di malattia e di invalidità superavano l’eccedenza dei redditi. Per l’anno 2016 esse ammontavano a Fr. 2'574.- e per l’anno 2017 a Fr. 976.-, per un totale da restituire di Fr. 3'550.-. Nel conteggio del 19 ottobre 2017 (doc. VIII) figurano tutte le spese che l’interessato deve restituire maturate fino al 31 marzo 2017, per un totale di Fr. 3'403.- (Fr. 3'550.- dedotto il pagamento delle cure dentarie fatturate Fr. 146,70 il 4 ottobre 2017). Con la nuova decisione su opposizione questo ammontare è stato ridotto a Fr. 2'574.-, non essendo infatti più comprese le spese dell’anno 2017 rimborsate dalla Cassa all’assicurato. 13.   Ne discende che la Cassa cantonale di compensazione, avendo rilevato un caso di indebita percezione di prestazioni da parte del ricorrente, era legittimata ad emanare una decisione di restituzione. Infatti, con la scoperta di nuovi fatti rilevanti, le precedenti decisioni di concessione delle prestazioni complementari dovevano essere riviste ai sensi dell’art. 53 cpv. 1 LPGA. Nell’evenienza concreta, l’assicurato ha condiviso il proprio appartamento con la badante dal 1° dicembre 2015 fino al 30 novembre 2016. La Cassa di compensazione è però venuta a conoscenza di questa circostanza soltanto al più presto nel mese di dicembre 2016. Si tratta così di un fatto nuovo rilevante, di cui l’amministrazione non poteva essere al corrente prima di allora. Questo nuovo fatto, corroborato dalle nuove prove raccolte, ha comportato che la Cassa ha versato all’assicurato delle prestazioni complementari che, non dovevano essergli riconosciute, quale il pagamento del premio di Cassa malati. Ciò ha anche comportato che, nel medesimo lasso di tempo, il ricorrente ha ottenuto il rimborso di spese di malattia e di invalidità nella misura di Fr. 2'574.-, di cui non aveva invece diritto. Ne segue che, a giusta ragione, l’amministrazione ha proceduto alla revisione delle precedenti decisioni di fissazione delle prestazioni complementari e, conseguentemente, anche delle decisioni di rimborso delle spese mediche e di invalidità. Stando così le cose, la nuova decisione su opposizione del 17 maggio 2018 di restituzione di Fr. 2'574.- per rimborsi spese indebitamente percepiti da dicembre 2015 a novembre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