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33.2012.4 vom 10. Dezember 2011</w:t>
      </w:r>
    </w:p>
    <w:p>
      <w:r>
        <w:t>TI Tribunale d'appello, 2011-12-10, IT</w:t>
      </w:r>
    </w:p>
    <w:p>
      <w:r>
        <w:rPr>
          <w:b/>
        </w:rPr>
        <w:t xml:space="preserve">Quelle: </w:t>
      </w:r>
      <w:r>
        <w:t>https://mcp.opencaselaw.ch/entscheid/ti_gerichte_33.2012.4_d20111210</w:t>
      </w:r>
    </w:p>
    <w:p>
      <w:r>
        <w:t>FR: TI_GERICHTE 33.2012.4 du 10 décembre 2011</w:t>
      </w:r>
    </w:p>
    <w:p>
      <w:r>
        <w:t>IT: TI_GERICHTE 33.2012.4 del 10 dicembre 2011</w:t>
      </w:r>
    </w:p>
    <w:p>
      <w:pPr>
        <w:pStyle w:val="Heading2"/>
      </w:pPr>
      <w:r>
        <w:t>Regeste</w:t>
      </w:r>
    </w:p>
    <w:p>
      <w:r>
        <w:t>Rinuncia di sostanza. Figlio dona alla madre dei fondi la quale, proprietaria assoluta, ne può disporre liberamente e li dona ai nipoti. Anche se però non ne disponeva materialmente (ci abitava il figlio), ne era proprietaria e la donazione costituisce rinuncia di sostanza da computare nei redditi</w:t>
      </w:r>
    </w:p>
    <w:p>
      <w:pPr>
        <w:pStyle w:val="Heading2"/>
      </w:pPr>
      <w:r>
        <w:t>Erwägungen</w:t>
      </w:r>
    </w:p>
    <w:p>
      <w:r>
        <w:rPr>
          <w:b/>
        </w:rPr>
        <w:t>E. 7</w:t>
      </w:r>
    </w:p>
    <w:p>
      <w:r>
        <w:t>novembre 2008; STF H 180/06 e H 183/06 del 21 dicembre 2007). nel merito 2.   Fondandosi sull ' art. 112 cpv. 2 lett. b Cost. fed. e sulla Disp. Trans. all'art. 112 Cost. fed, l'Assemblea federale ha adottato il nuovo art. 112 a Cost. fed. specifico per le prestazioni complementari ed il nuovo art. 112 c Cost. fed. relativo all ' aiuto agli anziani ed ai disabili, fissandone l ' entrata in vigore il 1° gennaio 2008. Giusta l ' art. 112 a Cost. fed., la Confederazione ed i Cantoni versano prestazioni complementari a persone il cui fabbisogno vitale non è coperto dall ' assicurazione vecchiaia, superstiti e invalidità (cpv. 1) e la legge stabilisce l'entità delle prestazioni complementari nonché i compiti e le competenze di Confederazione e Cantoni (cpv. 2). In virtù dell ' art. 112 c Cost. fed., i Cantoni provvedono all ' aiuto e alle cure a domicilio per gli anziani e i disabili (cpv. 1) e la Confederazione sostiene sforzi a livello nazionale a favore degli anziani e dei disabili. A questo scopo può utilizzare fondi dell ' assicurazione vecchiaia, superstiti e invalidità (cpv. 2). In effetti, la Legge federale sulle prestazioni complementari all ' 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3.   In virtù dell'art. 4 cpv. 1 lett. a LPC, hanno diritto alle prestazioni complementari le persone domiciliate e dimoranti abitualmente in Svizzera che ricevono una rendita di vecchiaia dell ' AVS. L ' importo della prestazione complementare annua è pari alla quota delle spese riconosciute che eccede i redditi computabili (art. 9 cpv. 1 LPC). Per quanto riguarda le spese riconosciute, l ' art. 10 cpv. 2 LPC prevede che: " Per le persone che vivono durevolmente o per un lungo periodo in un istituto o in un ospedale (persone che vivono in un istituto o in un ospedale), le spese riconosciute sono le seguenti: a. la tassa giornaliera; i Cantoni possono limitare le spese prese in considerazione a causa del soggiorno in un istituto o in un ospedale; b. un importo per le spese personali, stabilito dal Cantone.". Inoltre, giusta l ' 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Inoltre, dal 1° gennaio 2011 è stato aggiunto il cpv. 1bis: " In deroga al capoverso 1 lettera c va preso in considerazione solo il valore dell'immobile eccedente 300 000 franchi se: a.   una coppia possiede un immobile che serve quale abitazione ad almeno un coniuge, mentre l'altro vive in un istituto o in un ospedale; o b.   una persona è beneficiaria di un assegno per grandi invalidi dell'AVS/AI, dell'assicurazione infortuni o dell'assicurazione militare e abita in un immobile di sua proprietà o del suo coniuge.". 4.   Oggetto del contendere è il diritto di RI 1 di percepire delle prestazioni complementari dal 1° aprile 2011. La ricorrente ha invocato un errato computo della sostanza donata nel 1986 ai nipoti, rilevando che sì, ma solo formalmente, ella ne era proprietaria, poiché dal profilo materiale, invece, il figlio __________, che le ha donato nel 1973 la part. n. 1559 RFP di __________, in realtà ha continuato ad abitare quell'immobile. Pertanto, a suo dire non si può ritenere che l'assicurata abbia rinunciato alla sua sostanza immobile a favore dei due nipoti. 5.   Con atto notarile del 21 maggio 1973 (doc. A5) __________ ha donato alla mamma RI 1 l'allora part. n. 1584/ 1585 RFP di __________. In seguito questo stesso fondo, intavolato come n. 1559 RFP, è stato donato il 10 novembre 1986 (doc. A6) dalla ricorrente ai nipoti minorenni __________, figli del proprio figlio __________, i quali hanno contestualmente costituito un diritto di abitazione e di usufrutto vita natural durante a favore dei propri genitori. A causa di un vizio formale, il 25 marzo 1987 (doc. A6) è stato aggiunto a questo atto notarile un ulteriore atto, avente sempre per oggetto la donazione della part. n. 1559 RFP di __________ con costituzione di un diritto d'abitazione e d'usufrutto vita natural durante sempre per __________. Il 19 maggio 1988 (doc. 4) i coniugi __________ ed RI 1, comproprietari in parti uguali, hanno donato al figlio RA 1 il fondo n. 1384 RFP di __________, riservandosi un diritto di usufrutto e di abitazione vita natural durante. 6.   Prima di potere decidere compiutamente sul suo diritto alle prestazioni complementari, la Cassa cantonale di compensazione ha disposto la perizia tecnica dei beni immobili donati dalla ricorrente ai nipoti nel 1986 ed al figlio RA 1 nel 1988 (doc. 117). Con perizia del 20 settembre 2011 (doc. 118) l'Ufficio cantonale di stima ha fissato in Fr. 540'000.- il valore venale del mappale n. 1559 RFP di __________ e in Fr. 25'200.- il valore del reddito immobiliare nel 1986, ossia prima della sua alienazione. Lo stesso arch. __________ dell'Ufficio stima ha invece stabilito il 1° dicembre 2011 (doc. 122) il valore venale della part. n. 1384 RFP di __________ in Fr. 320'000.- ed in Fr. 10'800.- il valore del reddito immobiliare, stato nel 1988. Sulla scorta di questi dati, la Cassa di compensazione ha calcolato la sostanza alienata da computare all'assicurata nel 2011. Per la part. n. 1559, non essendoci stata una controprestazione adeguata alla donazione dell'immobile, l'amministrazione ha ripreso integralmente il valore venale di Fr. 540'000.- determinato dall'Ufficio stima e l'ha computato nella sostanza della ricorrente. Diverso il discorso per il fondo n. 1384, dato che dopo averlo donato al figlio l'assicurata, unitamente al marito comproprietario in ragione di un mezzo, si è costituita per sé e per il proprio coniuge un diritto d'abitazione e d'usufrutto vita natural durante. La Cassa ha quindi verificato, a mezzo di uno specifico calcolo (doc. 124), se la costituzione di questi diritti personali fosse una controprestazione adeguata alla donazione dell'immobile stesso. La quota di comproprietà appartenente alla ricorrente è stata quindi capitalizzata, moltiplicando la sua quota di reddito (Fr. 5'400.-) per il fattore di capitalizzazione corrispondente alla sua età (13,15). Il risultato della capitalizzazione (Fr. 71'010.-) è stato sottratto alla somma della sua quota di comproprietà alienata (Fr. 160'000.-) con il valore venale dell'altro immobile donato (Fr. 540'000.-). Al totale sono stati dedotti Fr. 220'000.- di ammortamento ex art. 17a OPC-AVS/AI, per ottenere una sostanza residua di Fr. 408'990.- (Fr. 160'000.- + Fr. 540'000.- - Fr. 71'010.- - Fr. 220'000.-), riportata nel foglio di calcolo PC dell'assicurata. 7.   Di principio, per il calcolo della prestazione complementare vengono presi in considerazione solo quegli attivi che l ' assicurato ha effettivamente ricevuto e di cui può disporre senza restrizioni (AHI Praxis 1995 pag. 166 consid. 2a; RDAT I 1992 pag. 154; RCC 1984 pag. 189). Di conseguenza, è rilevante la circostanza che l ' interessato non dispone dei mezzi necessari per fare fronte ai suoi bisogni esistenziali, non il motivo che ha condotto a questa situazione (DTF 115 V 355). Tale principio è tuttavia sottoposto a dei limiti. Segnatamente, non è applicabile nell ' ipotesi in cui l ' assicurato ha rinunciato in tutto o in parte a dei beni (a dei redditi o a parti di sostanza) senza esserne giuridicamente obbligato e senza controprestazione adeguata, oppure quando dispone di un diritto a determinate entrate o a una determinata sostanza, ma non ne fa tuttavia uso o non fa valere le sue pretese (DTF 123 V 37 consid. 1; DTF 121 V 205 consid. 4a; DTF 117 V 289 = RCC 1992 pag. 349; SVR 2007 EL Nr. 6; SVR 2003 EL Nr. 4 consid. 2; SVR 2003 EL Nr. 1 consid. 1a = Pratique VSI 2003 pag. 223; SVR 2001 EL Nr. 5 consid. 1b; RCC 1989 pag. 350 consid. 3b; RCC 1988 pag. 275 consid. 2b) o se, per motivi di cui è responsabile, non esercita, per lo meno a tempo parziale, un ' attività lucrativa ammissibile ( DTF 122 V 397 consid. 2; DTF 115 V 353 consid. 5c; Pratique VSI 1997 pag. 264 consid. 2; Pratique VSI 1994 pag. 225 consid. 3a). In questi casi, la giurisprudenza (RDAT I 1994 pag. 189 consid. 3a) considera che vi è una rinuncia (di sostanza e/o di reddito) ai sensi dell ' art. 3c cpv. 1 lett. g vLPC (dal 1° gennaio 2008: art. 11 cpv. 1 lett. g LPC). Lo scopo dell ' art. 11 cpv. 1 lett. g LPC consiste innanzitutto nell ' evitare che un assicurato si spogli di tutto o di una parte dei suoi beni a favore di terzi, senza obbligo giuridico ed in modo da diminuire il reddito che determina il diritto alle prestazioni. Nel caso in cui, tuttavia, l ' assicurato spende la sua sostanza per acquistare dei beni di consumo o per migliorare il livello di vita, egli dispone della sua libertà personale e, conseguentemente, non cade sotto l'egida della predetta disposizione (DTF 115 V 353 consid. 5c). La giurisprudenza si è dunque limitata a riconoscere l'applicabilità dell'art. 3c cpv. 1 lett. g vLPC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Carigiet/Koch , Ergänzungsleistungen zur AHV/IV, Supplemento, Zurigo 2000, pag. 100). Con STFA del 17 agosto 2005 (P 19/04) pubblicata in DTF 131 V 329 e ribadita in SVR 2007 EL Nr. 6 (P 55/05), l ' allora Tribunale federale delle assicurazioni (dal 1° gennaio 2007: Tribunale federale) ha precisato che occorre che la rinuncia sia avvenuta senza obbligo giuridico, rispettivamente senza controprestazione adeguata, ma queste due condizioni non sono da intendere cumulativamente, bensì alternativamente (SVR 2006 EL Nr. 2). 8.   Quale rinuncia di reddito ai sensi dell ' art. 11 cpv. 1 lett. g nLPC, la dottrina ( Carigiet/Koch , op. cit., pag. 102) menziona la rinuncia a prestazioni sotto forma di rendita o di altre pretese quali i contributi di mantenimento. Se l ' assicurato rinuncia a delle entrate di questo genere, il calcolo delle prestazioni complementari deve prendere in considerazione la somma a cui egli ha rinunciato. La rinuncia corrisponde quindi all ' 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quindi i redditi a cui si è rinunciato sono computati nello stesso modo dei redditi a cui non si è rinunciato (N. 3481.01 DPC, Direttive sulle prestazioni complementari all ' AVS/AI edite dall ' UFAS, valide dal 1° aprile 2011). Con sentenza del 10 dicembre 2002 pubblicata in SVR 2003 EL Nr. 4, il Tribunale amministrativo di Neuchâtel ha considerato quale rinuncia ad entrate ed a parti di sostanza il fatto di non fare uso della possibilità di beneficiare di prestazioni della previdenza professionale (II pilastro) tramite il versamento del capitale di un conto di libero passaggio che permette, per esempio, di costituire una rendita vitalizia immediata e di percepire così un reddito mensile che esclude, nel caso esaminato, il diritto alle prestazioni complementari. Con STFA dell '</w:t>
      </w:r>
    </w:p>
    <w:p>
      <w:r>
        <w:rPr>
          <w:b/>
        </w:rPr>
        <w:t>E. 11</w:t>
      </w:r>
    </w:p>
    <w:p>
      <w:r>
        <w:t>cpv. 1 lett. g LPC. La motivazione data dalla ricorrente alfine di non procedere in tal senso non può dunque essere tutelata, dato che la donazione operata a favore dei due nipoti va considerata alla stregua di una qualsiasi altra rinuncia di beni giusta l'art. 11 cpv. 1 lett. g LPC. 12.   Da quanto esposto discende che la decisione su opposizione dell'amministrazione è corretta nell'applicazione del principio stesso del computo nei redditi di tutti i beni (sia quindi la part. n. 1384 sia la part. n. 1559 RFP di __________) a cui l'assicurata ha rinunciato e come tale deve dunque essere confermata. Il ricorso deve di conseguenza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