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33.2003.9 vom 18. Dezember 2002</w:t>
      </w:r>
    </w:p>
    <w:p>
      <w:r>
        <w:t>TI Tribunale d'appello, 2002-12-18, IT</w:t>
      </w:r>
    </w:p>
    <w:p>
      <w:r>
        <w:rPr>
          <w:b/>
        </w:rPr>
        <w:t xml:space="preserve">Quelle: </w:t>
      </w:r>
      <w:r>
        <w:t>https://mcp.opencaselaw.ch/entscheid/ti_gerichte_33.2003.9</w:t>
      </w:r>
    </w:p>
    <w:p>
      <w:r>
        <w:t>FR: TI_GERICHTE 33.2003.9 du 18 décembre 2002</w:t>
      </w:r>
    </w:p>
    <w:p>
      <w:r>
        <w:t>IT: TI_GERICHTE 33.2003.9 del 18 dicembre 2002</w:t>
      </w:r>
    </w:p>
    <w:p>
      <w:pPr>
        <w:pStyle w:val="Heading2"/>
      </w:pPr>
      <w:r>
        <w:t>Volltext</w:t>
      </w:r>
    </w:p>
    <w:p>
      <w:r>
        <w:t>Raccomandata</w:t>
      </w:r>
    </w:p>
    <w:p>
      <w:r>
        <w:t>Incarto n.33.2003.9</w:t>
      </w:r>
    </w:p>
    <w:p>
      <w:r>
        <w:t>ir/fz</w:t>
      </w:r>
    </w:p>
    <w:p>
      <w:r>
        <w:t>Lugano</w:t>
      </w:r>
    </w:p>
    <w:p>
      <w:r>
        <w:t>3 febbraio 2003</w:t>
      </w:r>
    </w:p>
    <w:p>
      <w:r>
        <w:t>In nomedella Repubblica e Cantonedel Ticino</w:t>
      </w:r>
    </w:p>
    <w:p>
      <w:r>
        <w:t>Il giudice delegato del Tribunale cantonale delle assicurazioni</w:t>
      </w:r>
    </w:p>
    <w:p>
      <w:r>
        <w:t>Giudice Ivano Ranzanici</w:t>
      </w:r>
    </w:p>
    <w:p>
      <w:r>
        <w:t>visto il ricorso del 9 gennaio 2003 interposto da</w:t>
      </w:r>
    </w:p>
    <w:p>
      <w:r>
        <w:t>__________</w:t>
      </w:r>
    </w:p>
    <w:p>
      <w:r>
        <w:t>contro</w:t>
      </w:r>
    </w:p>
    <w:p>
      <w:r>
        <w:t>la decisione del 18 dicembre 2002 emanata da</w:t>
      </w:r>
    </w:p>
    <w:p>
      <w:r>
        <w:t>Cassa cant. di compensazione,6501 Bellinzona</w:t>
      </w:r>
    </w:p>
    <w:p>
      <w:r>
        <w:t>in materia di prestazioni complementari</w:t>
      </w:r>
    </w:p>
    <w:p>
      <w:r>
        <w:t>letti ed esaminati gli atti;</w:t>
      </w:r>
    </w:p>
    <w:p>
      <w:r>
        <w:t>visto in particolare lo scritto 29.1.03 della parte convenuta che precisa di aver emesso in data 27.01.03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