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33.2003.6 vom 10. November 2003</w:t>
      </w:r>
    </w:p>
    <w:p>
      <w:r>
        <w:t>TI Tribunale d'appello, 2003-11-10, IT</w:t>
      </w:r>
    </w:p>
    <w:p>
      <w:r>
        <w:rPr>
          <w:b/>
        </w:rPr>
        <w:t xml:space="preserve">Quelle: </w:t>
      </w:r>
      <w:r>
        <w:t>https://mcp.opencaselaw.ch/entscheid/ti_gerichte_33.2003.6</w:t>
      </w:r>
    </w:p>
    <w:p>
      <w:r>
        <w:t>FR: TI_GERICHTE 33.2003.6 du 10 novembre 2003</w:t>
      </w:r>
    </w:p>
    <w:p>
      <w:r>
        <w:t>IT: TI_GERICHTE 33.2003.6 del 10 novembre 2003</w:t>
      </w:r>
    </w:p>
    <w:p>
      <w:pPr>
        <w:pStyle w:val="Heading2"/>
      </w:pPr>
      <w:r>
        <w:t>Regeste</w:t>
      </w:r>
    </w:p>
    <w:p>
      <w:r>
        <w:t>Sentenza o decisione senza scheda</w:t>
      </w:r>
    </w:p>
    <w:p>
      <w:pPr>
        <w:pStyle w:val="Heading2"/>
      </w:pPr>
      <w:r>
        <w:t>Erwägungen</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A decorrere dal 1° gennaio 2001 gli importi massimi destinati alla copertura del fabbisogno vitale sono fissati a Fr. 16'880.- per persone sole, Fr. 25’320.- per coniugi e, per orfani e figli che danno diritto ad una rendita per figli AVS o dell’AI, a Fr. 8'850.- (cfr. art. 1 dell’Ordinanza 01 sull’adeguamento delle prestazioni complementari all’AVS/AI del 18 settembre 2000).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2.7.   Nel caso concreto __________ non ha contestato gli importi ritenuti dalla Cassa nella "tabella di calcolo PC" al fine di determinare il fabbisogno, la sostanza e il reddito e dai quali risulta che egli non ha diritto ad ottenere una prestazione complementare. Al contrario, l'assicurato in sede ricorsuale ha affermato che gli importi citati sono matematicamente giusti (cfr. doc. _). Non sono infatti contestati gli importi del fabbisogno vitale, d'altra parte conforme alle ordinanze di adeguamento dell'art. 5 LPC e l'importo ritenuto dall'amministrazione relativo al contributo all'assicurazione malattia, a giusto titolo, poiché conforme alle ordinanze del DFE sui premi medi cantonali dell'assicurazione delle cure medico sanitarie per il calcolo delle prestazioni complementari. Il ricorrente si è limitato a rilevare che con un'unica entrata sicura derivante dalla rendita AVS, pari a fr. 1'681 al mese (come risulta dalla decisione del 26 novembre 2001, cfr. doc. _), con fr. 350 mensili necessari per il suo sostentamento e per la benzina e considerato che quanto ritenuto dalla Cassa alla voce "sostanza computabile 1/10", pari a fr. 23'139, non gli procura un solo franco di entrata (cfr. doc. _), egli si sente vittima del sistema, che privilegia solo pochi, ignorando chi ha veramente bisogno. L'assicurato ha poi concluso il proprio ricorso indicando che egli possiede sì una proprietà ereditata dai suoi genitori, ma non può certo venderla per vivere, dato che ha due figli a cui pensare (cfr. doc. _). La Cassa, dal canto suo, in sede di risposta di causa ha osservato che siccome l'ammontare della sostanza immobiliare relativa a residenza secondaria - il cui importo deve essere determinato al valore commerciale - incide in maniera preponderante sul rifiuto della prestazione, l'amministrazione ha ordinato le perizie tecniche per la sostanza immobiliare secondaria posseduta dal ricorrente nel comune di __________ (cfr. doc. _). Al proposito va rammentato come, per quanto attiene alla modalità di calcolo della sostanza, ai sensi dell’art. 3a cpv. 7 lett. b LPC, il Consiglio federale disciplina la valutazione dei redditi determinanti, delle spese riconosciute, nonché della sostanza. Giusta l’art. 17 cpv. 4 OPC-AVS/AI, la sostanza immobiliare che non serve da abitazione al richiedente o a una persona compresa nel calcolo delle PC deve essere computata al valore corrente.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Pratique VSI 1994 pag. 290, il TFA ha specificato che tale disposizione è applicabile solo se il richiedente (o un’altra persona compresa nel calcolo delle prestazioni complementari) non abita personalmente nell’immobile di sua proprietà. Ora, conformandosi al citato art. 17 cpv. 4 OPC-AVS/AI la Cassa di compensazione ha chiesto all'Ufficio cantonale di stima la valutazione dei mappali di proprietà di __________, vale a dire le particelle __________RFD, __________RFD e __________RFD, site nel comune di __________ (cfr. doc. _). In proposito va rilevato che secondo la prassi del TFA, per determinare il valore commerciale l’Amministrazione deve fare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Secondo la giurisprudenza del TFA, infine,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nel Canton Ticino la Cassa affida detto compito all’Ufficio stima. In merito a ciò si osserva ancora che il TFA, in un caso riguardante il Canton Ticino in cui il ricorrente aveva contestato la valutazione immobiliare operata dall’Ufficio cantonale di stima, ha confermato l’operato dei periti (STFA del 27 febbraio 1998 in re S.S.). 2.8.   Nel caso di specie, nel calcolo della sostanza l'amministrazione ha ritenuto il valore nel 2002 del mappale particella __________RFD di __________, pari a fr. 36'000; il valore nel 2002 del mappale particella __________RFD di __________, di fr. 175'000 e il valore nel 2002 del mappale particella __________RFD di __________ pari a fr. 3'000 (cfr. doc. _). In totale l'amministrazione ha fissato una sostanza al valore commerciale di fr. 214'000. 2.9.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deve valere per tutte le perizie (cfr. ad esempio per la previdenza professionale SVR 1998 LPP n. 16), e quindi deve essere applicata anche per quelle esperite in ambito immobiliare (STCA del 24 febbraio 1997 in re. L.M.). Nel caso in esame, il ricorrente, come visto in precedenza, non ha concretamente contestato gli importi ritenuti dall'amministrazione nella perizia immobiliare. Del resto, nella perizia l’Ufficio cantonale di stima, ufficio cui fa capo la Cassa Cantonale di Compensazione AVS AI IPG per le valutazioni immobiliari, il perito ha ritenuto per i fondi edificati sia le dimensioni del sedime, il suo inserimento nel P.R., l'ubicazione del fondo, la forma, i confini, gli accessi, le immissioni, le infrastrutture esistenti, la sistemazione del terreno, le caratteristiche della costruzione, le installazioni e la suddivisione interna (cfr. doc. _). Il perito ha pure considerato sia la vetustà delle strutture, sia i materiali impiegati, sia lo stato di conservazione degli edifici rispettivamente il loro utilizzo ed il loro inserimento nel P.R. Di conseguenza, occorre concludere che non vi sono elementi tali da mettere in discussione la correttezza delle citate perizie, che appaiano poi complete, esaurienti, specifiche e dettagliate. Per queste ragioni il TCA non ha quindi motivo di scostarsi dalla conclusione peritale che risulta pienamente affidabile. 2.10.   Circa il computo della sostanza va rammentato al ricorrente che lo stesso non va confuso con il rendimento della sostanza stessa. Come indicato in precedenza la sostanza come tale va presa in considerazione nella misura del 10 % come impone l'art. 3c LPC. Nel caso di specie quindi la sostanza di fr. 214'000 al valore commerciale, cui va sommata la sostanza al valore di stima di fr. 129'570 (dato che trattasi di abitazione primaria), dedotti i debiti ipotecari e la parte di sostanza non computabile, porta ad una sostanza computabile pari a fr. 231'398, computabile per fr. 23'139. Già questo importo sommato alla rendita AVS percepita dal ricorrente pari a fr. 20'172 (per un totale di fr. 43'311) non permette la concessione di prestazioni complementari alla luce del fabbisogno complessivo di fr. 33'459. Va comunque rammentato che oltre al computo della sostanza va ancora aggiunto il reddito della sostanza. A tale proposito va rammentato che ai sensi dell'art. 3c cpv. 1 lett. b LPC detto reddito comprende pigioni e canoni d'affitto, usufrutto, diritti d'abitazione nonché il valore locativo della propria abitazione (cfr. Direttive sulle prestazioni complementari all'AVS e AI (DPC), edite dall'UFAS, al N. 2092; CARIGIET/KOCH, Ergänzungsleistungen zur AHV/IV, Supplemento, Zurigo 2000, pag. 99). Giusta l'art. 12 cpv. 1 OPC-AVS/AI, il valore locativo dell'abitazione occupata dal proprietario o dall'usufruttuario come pure il reddito proveniente dal subaffitto sono valutati secondo i criteri validi in materia d'imposta cantonale diretta del cantone di domicilio (CARIGIET/KOCH, op. cit., pag. 100). A norma degli 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1993-II pag.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Per ragioni di praticità e di praticabilità del diritto, il valore locativo di abitazioni unifamiliari verrà stabilito, di massima,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Si applica pure il tasso del 6,25% del valore di stima ufficiale ridotto del 30% nei Comuni con revisione generale delle stime entrata in vigore a partire dal 1° gennaio 1991 (cfr. Istruzioni per la compilazione della dichiarazione d’imposta 1999-2000; Allegato alla circolare del 30 giugno 1999 (n. 15)). Tale modo di procedere non è, in linea di principio, contrario al principio dell’uguaglianza di trattamento (CDT n. 24 del 13 febbraio 1996 in re R.C.). Inoltre, per gli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2.11.   Nella fattispecie concreta, anche volendo solo calcolare il computo della sostanza senza considerare il reddito della stessa, il reddito non privilegiato supera il fabbisogno accertato e non contestato. Va ancora aggiunto, per quanto attiene al valore massimo delle spese per la manutenzione di fabbricati previste dall'art. 3b cpv. 3 lett. b LPC, che le stesse sono strettamente legate al valore locativo. Infatti, la circolare n. 33/1 ACC del 15 gennaio 1985, recepita dalla giurisprudenza della Camera di Diritto Tributario, evidenzia che la deduzione forfettaria è del 15% del valore locativo se l'immobile è stato costruito fino a dieci anni prima dell'inizio del periodo fiscale, mentre è del 25% se la costruzione risale a oltre dieci anni il periodo fiscale di computo. 2.12.   L’art. 3c, lettera a, LPC prevede, come citato in precedenza (cfr. consid. 2.6.), che "i redditi determinanti comprendono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Nel caso di specie, la Cassa, ha ritenuto quale reddito totale dell'assicurato un importo di fr. 13'000 (derivante da un reddito da attività dipendente pari a fr. 8'000 e da un reddito aziendale di fr. 5'000), computabile, dopo la deduzione fissa di fr. 1'000, per fr. 12'000 (cfr. tabella calcolo PC, cifra 3). Questi dati, come spiegato dalla Cassa (cfr. doc. _) rispondendo ad una esplicita domanda del TCA (cfr. doc. _), sono stati tratti l'uno, il reddito aziendale di fr. 5'000, dalla tassazione 1999/2000, l'altro, il reddito da attività dipendente di fr. 8'000, da quanto comunicato dall'assicurato stesso in uno scritto del 22 agosto 2002 alla Cassa, nel quale __________ ha osservato che "vista l'insufficienza della prestazione AVS di CHF 1'681, devo riuscire a incassare prestazioni di lavoro per un importo che varia fra i CHF 8'000 e i CHF 10'000 annui" (cfr. doc. _). Al riguardo, occorre osservare che in base all'art. 23 cpv. 1 OPC, di regola, per il calcolo della prestazione complementare annua sono considerati i redditi determinanti ottenuti nel corso dell'anno civile precedente e lo stato della sostanza al 1° gennaio dell'anno in cui è assegnata la prestazione. Per gli assicurati la cui sostanza e i cui redditi da considerare ai sensi della LPC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LPC). Infine, il cpv. 4 dell'art. 23 LPC prevede che se la persona che pretende una prestazione complementare annua può rendere credibile nella domanda che durante il periodo per cui essa chiede la prestazione i suoi redditi determinanti saranno notevolmente inferiori a quelli da lei ottenuti nel corso del periodo di calcolo conformemente ai cpv. 1 o 2, occorre fondarsi sui redditi probabili determinanti, convertiti in redditi annui e sulla sostanza esistente al momento in cui sorge il diritto alla prestazione. Nella fattispecie concreta va osservato che, basandosi sui dati della tassazione fiscale 2001/2002, spedita all'assicurato in data 11 novembre 2002, cresciuta in giudicato (cfr. doc. _), la Cassa avrebbe dovuto tenere conto, per l'anno 2002, di un reddito aziendale di fr. 2'250 e di un reddito da attività dipendente pari a fr. 0, dato che __________ ha cessato la sua attività di commercialista il 31 dicembre 2001, come indicato nella "Richiesta di una prestazione complementare alla rendita AVS o AI" compilata dall'assicurato in data 6 giugno 2002 (cfr. doc. _). Il reddito computabile, quindi, dopo la deduzione fissa di fr. 1'000 ammonta a fr. 1'250, computabile in ragione di due terzi, per un totale di fr. 833. Nonostante l'errata indicazione da parte della Cassa nella tabella di calcolo PC del "reddito privilegiato", la decisione che nega all'assicurato il diritto ad una prestazione complementare si rivela corretta: infatti, anche conteggiando alla voce "ammontare del reddito privilegiato computabile 2/3" il giusto importo, il totale dei redditi dell'assicurato sarebbe comunque superiore al fabbisogno. 2.13.   In conclusione, questo Tribunale, pur considerando le critiche, umanamente comprensibili, mosse dall'assicurato in merito alla difficoltà di far fronte alle esigenze della vita di tutti i giorni con meno di fr. 3'000 al mese, deve rilevare che il giudice è tenuto ad applicare la legge. Visto quanto precede, dunque, a mente del TCA la decisione contestata è corretta e va confermata in questa sede. Il ricorso va respinto senza carico di tasse e spese e senza riconoscimento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