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33.2003.4 vom 10. April 2003</w:t>
      </w:r>
    </w:p>
    <w:p>
      <w:r>
        <w:t>TI Tribunale d'appello, 2003-04-10, IT</w:t>
      </w:r>
    </w:p>
    <w:p>
      <w:r>
        <w:rPr>
          <w:b/>
        </w:rPr>
        <w:t xml:space="preserve">Quelle: </w:t>
      </w:r>
      <w:r>
        <w:t>https://mcp.opencaselaw.ch/entscheid/ti_gerichte_33.2003.4</w:t>
      </w:r>
    </w:p>
    <w:p>
      <w:r>
        <w:t>FR: TI_GERICHTE 33.2003.4 du 10 avril 2003</w:t>
      </w:r>
    </w:p>
    <w:p>
      <w:r>
        <w:t>IT: TI_GERICHTE 33.2003.4 del 10 aprile 2003</w:t>
      </w:r>
    </w:p>
    <w:p>
      <w:pPr>
        <w:pStyle w:val="Heading2"/>
      </w:pPr>
      <w:r>
        <w:t>Regeste</w:t>
      </w:r>
    </w:p>
    <w:p>
      <w:r>
        <w:t>Sentenza o decisione senza scheda</w:t>
      </w:r>
    </w:p>
    <w:p>
      <w:pPr>
        <w:pStyle w:val="Heading2"/>
      </w:pPr>
      <w:r>
        <w:t>Erwägungen</w:t>
      </w:r>
    </w:p>
    <w:p>
      <w:r>
        <w:rPr>
          <w:b/>
        </w:rPr>
        <w:t>E. 1</w:t>
      </w:r>
    </w:p>
    <w:p>
      <w:r>
        <w:t>per le persone sole, almeno 14690 franchi e al massimo 16290 franchi;</w:t>
      </w:r>
    </w:p>
    <w:p>
      <w:r>
        <w:rPr>
          <w:b/>
        </w:rPr>
        <w:t>E. 2</w:t>
      </w:r>
    </w:p>
    <w:p>
      <w:r>
        <w:t>per i coniugi, almeno 22035 franchi e al massimo 24435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A decorrere dal 1° gennaio 2001 gli importi massimi destinati alla copertura del fabbisogno vitale sono fissati a Fr. 16'880.- per persone sole, Fr. 25’320.- per coniugi e, per orfani e figli che danno diritto ad una rendita per figli AVS o dell’AI, a Fr. 8'850.- (cfr. art. 1 dell’Ordinanza 01 sull’adeguamento delle prestazioni complementari all’AVS/AI del 18 settembre 2000). 2.8.   Ancora, giusta l’art. 3c cpv. 1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2.9.   I ricorrenti censurano la decisione della Cassa nella misura in cui la stessa ha considerato la sostanza immobiliare ad un valore reputato eccessivo e tale da incidere nell’ambito della determinazione della prestazione complementare. A tal proposito va rammentato che giusta l’art. 17 cpv. 4 OPC-AVS/AI, la sostanza immobiliare che non serve d'abitazione al richiedente o a una persona compresa nel calcolo delle PC deve essere computata al valore corrente. Nel caso in esame i signori __________ dispongono dei seguenti fondi: __________RFP __________ di proprietà di __________ in ragione di ½ __________RFP __________ di proprietà di __________ in ragione di ¼ Il primo mappale è stato valutato, per la quota di proprietà di __________, in CHF 107'500.- mentre il valore del secondo mappale è stato complessivamente ritenuto dall’Ufficio di Stima (incaricato dalla Cassa di operare la valutazione dell’immobile)  in CHF 4'000.- e quindi, per la quota del ricorrente __________, in CHF 1'000.-. In totale l’amministrazione ha fissato una sostanza al valore commerciale di CHF 108'500.-. Conformandosi all'art.  17 cpv. 4 OPC - AVS / AI l'amministrazione ha quindi computato il valore commerciale dei beni fatto salvo il valore di stima per l'abitazione primaria (CHF 28'333.-). In proposito va rilevato che secondo la prassi del TFA,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pagg. 203 segg.). Secondo la giurisprudenza del TFA, infine, per la determinazione del valore corrente degli immobili l’ufficio cantonale deve sempre far capo allo stesso servizio (SVR 1998 LPC N. 5). A mente dell’Alta Corte federale sarebbe infatti inammissibile calcolare l’importo delle prestazioni complementari in base a stime elaborate da autorità differenti (Pratique VSI 1993 pag. 137). In concreto, nel Canton Ticino la Cassa affida detto compito all’Ufficio stima. Al proposito si osserva ancora che il TFA, in un caso riguardante il Canton Ticino in cui il ricorrente aveva contestato la valutazione immobiliare operata dall’Ufficio cantonale di stima, ha confermato l’operato dei periti (STFA del 27 febbraio 1998 in re S.S.). 2.10.   Nel caso di specie l'Ufficio Stima ha determinato la sostanza globale dei ricorrenti, come detto, in CHF 108'500.- oltre a CHF 28'333.- per il valore dell’immobile costituente l’abitazione primaria e ritenuto al valore di stima. Con i gravami i signori __________ evidenziano come le proprietà immobiliari al valore commerciale siano state sopravalutate e computate in maniera non precisa. Va qui evidenziato come, nelle more della procedura, a fronte delle critiche mosse dai ricorrenti alla valutazione delegata dalla Cassa all’Ufficio Stima, l’amministrazione abbia chiesto agli esperti incaricati un riesame della situazione. Va osservato anzitutto che nella perizia l’Ufficio cantonale di stima, ufficio cui fa capo la Cassa Cantonale di Compensazione AVS AI IPG per le valutazioni immobiliari, il perito ha ritenuto per i fondi edificati sia le dimensioni del sedime, il suo inserimento nel P.R., l'ubicazione del fondo, la forma, i confini, gli accessi, le immissioni, le infrastrutture esistenti, la sistemazione del terreno, le caratteristiche della costruzione, le installazioni e la suddivisione interna. Contrariamente a quanto asseriscono i signori __________ nell'impugnativa il perito ha considerato sia la vetustà delle strutture, sia i materiali non pregiati impiegati, sia l’assenza di insolazione per l’esame – in particolare - dei luoghi dove sono stati ubicati i fondi. L’esame si è concentrato anche sullo stato di conservazione degli edifici rispettivamente il loro utilizzo ed il loro inserimento nel P.R. Le perizie appaiano poi complete, esaurienti, specifiche e dettagliate. Il valore ritenuto appare, alla luce della descrizione del fondo e delle costruzioni, equo e corretto. 2.11.   In merito a quanto sopra va rilevato che,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S.H.; LOCHER, Grundriss des Sozialversicherungsrechts, Berna 1994, pag. 332). Lo stesso vale per quel che riguarda perizie dell’Amministrazione presso medici esterni (DTF 104 V 31; ZAK 1986 pag. 188; RAMI 1993 pag.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deve valere per tutte le perizie (cfr. ad esempio per la previdenza professionale SVR 1998 LPP n. 16), e quindi deve essere applicata anche per quelle esperite in ambito immobiliare (STCA del 24 febbraio 1997 in re. L.M.). 2.12.   In sede istruttoria, come specificato nelle considerazioni di fatto, è stata chiesta una verifica al responsabile dell’Ufficio Stima ing. __________. L’esperto ha in particolare ritenuto: " (…) abbiamo esperito un incontro con il signor __________ e la signora __________, il 21 febbraio 2003, procedendo ad un ulteriore sopralluogo. Durante l'incontro del 21 febbraio 2003, abbiamo analizzato i vari aspetti riguardanti le valutazioni espresse nelle nostre perizie e le osservazioni presentate dal signor __________. Si è pure discusso della differenza tra la procedura di valutazione dei valori di stima ufficiali, che sono determinati in ossequio alla Legge sulla stima ufficiale della sostanza immobiliare e al rispettivo regolamento d'applicazione e quella applicata nella richiesta della prestazione complementare, fornendo le necessarie informazioni. Il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di reddito accertato, sulla scorta dei contratti di locazione esistenti in quanto corrispondenti alle pigioni in uso nelle località o nel quartiere per oggetti paragonabili; d)   il valore dei fabbricati in rapporto con le dimensioni, con il genere di costruzione e sua maggiore o minore solidità e ricercatezza, con i comodi e con gli incomodi d'abitabilità o d'utilizzazione, con lo stato di conservazione; e)   le norme pianificatorie dettate dal Piano Regolatore, la posizione, le dimensioni, le caratteristiche fisiche, la configurazione, la topografia, l'esposizione, lo sfruttamento, il grado d'urbanizzazione, gli accesi, le servitù, nonché quei fattori positivi o negativi che incidano sul valore commerciale. Nel merito: particella __________RFP __________ · Dal riesame delle valutazioni contenute nella nostra perizia, riteniamo che non vi siano nuovi elementi che non siano già stati considerati dal perito incaricato di allestire la valutazione, a nostro giudizio il valore proposto appare quindi giustificato. particella __________RFP __________ · Dal riesame delle valutazioni contenute nella nostra perizia, riteniamo che non vi siano nuovi elementi che non siano già stati considerati dal perito incaricato di allestire la valutazione, a nostro giudizio il valore proposto appare quindi giustificato. Per quanto riguarda le contestazioni riguardanti la cubatura dell'edificio e il reddito presunto abbiamo potuto appurare che il signor __________ aveva considerato unicamente l'appartamento situato al primo piano, ed omesso quello al piano terreno. Facciamo comunque osservare che contrariamente da quanto indicato nel catastrino fiscale partita no. __________, il trapasso immobiliare tra la comunione ereditaria __________ e i signori __________ e __________ non è stato ancora iscritto all'ufficio dei Registri. Pertanto sulla base dei considerandi sopraccitati riteniamo di dover confermare in tutto il suo aspetto le nostre perizie immobiliari." (cfr. doc. _) 2.13.   Questo TCA, dopo avere esaminato nel dettaglio i referti peritali e le  considerazioni aggiuntive dell’ing. __________ eseguite dopo le verifiche in luogo e dopo contraddittorio, deve ritenere la piena affidabilità del lavoro peritale che appare - lo si ripete - completo esaustivo ed obbiettivo. La cubatura ritenuta dagli esperti dell’Ufficio Stima è apparsa corretta, la vetustà della costruzione ed i materiali di scarsa qualità sono stati considerati adeguatamente. La sostanza ritenuta dal perito va quindi condivisa e cifrata in CHF 108'500.--. Questa sostanza deve essere quindi computata nel calcolo del reddito non privilegiato, ciò dopo aggiunta dell'importo dell’immobile al valore di stima, da un lato, e dopo avere dedotto la franchigia di CHF 40'000.--. 2.14.   Circa il computo della sostanza va rammentato alla ricorrente che lo stesso non va confuso con il rendimento della sostanza stessa. Come indicato in precedenza la sostanza come tale va presa in considerazione nella misura del 10 % come impone l'art. 3c LPC. Nel caso di specie quindi la sostanza di 108'500.- al valore commerciale, cui va sommata la sostanza al valore di stima per CHF 28'333.-, e dedotta la franchigia di CHF 40'000.- va determinata in CHF 96’8333, computabile per CHF 9'683.-. Già questo importo sommato alle rendite percepite dai ricorrenti pari a CHF 30'132.- non permette la concessione di prestazioni complementari alla luce del fabbisogno complessivo di CHF 37'794.-. Va comunque rammentato che oltre al computo della sostanza va ancora aggiunto il reddito della sostanza. A tale proposito va rammentato che ai sensi dell'art. 3c cpv. 1 lett. b LPC detto reddito comprende pigioni e canoni d'affitto, usufrutto, diritti d'abitazione nonché il valore locativo della propria abitazione (cfr. Direttive sulle prestazioni complementari all'AVS e AI (DPC), edite dall'UFAS, al N. 2092; CARIGIET/KOCH, Ergänzungsleistungen zur AHV/IV, Supplemento, Zurigo 2000, pag. 99). Giusta l'art. 12 cpv. 1 OPC-AVS/AI, il valore locativo dell'abitazione occupata dal proprietario o dall'usufruttuario come pure il reddito proveniente dal subaffitto sono valutati secondo i criteri validi in materia d'imposta cantonale diretta del cantone di domicilio (CARIGIET/KOCH, op. cit., pag. 100). A norma degli artt.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N. 5t/II-1996; RDAT 1993-II pag.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15/1999), la quale abroga la circolare n. 15/1997 del 16 maggio 1997, il valore locativo corrisponde, di regola, ad una percentuale del valore di stima dell'immobile. Il tasso viene regolarmente adeguato dalla Divisione delle contribuzioni e varia a dipendenza dell'anno di costruzione dell'immobile. Quando questo metodo porta a dei risultati in contrasto col principio secondo cui il valore locativo deve corrispondere a quello reperibile sul mercato, si può ricorrere, senza ledere il principio della parità di trattamento, a valutazioni individualizzate (canoni locatizi della zona, stato di manutenzione dell'immobile, ecc.). Per ragioni di praticità e di praticabilità del diritto, il valore locativo di abitazioni unifamiliari verrà stabilito, di massima,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Si applica pure il tasso del 6,25% del valore di stima ufficiale ridotto del 30% nei Comuni con revisione generale delle stime entrata in vigore a partire dal 1° gennaio 1991 (cfr. Istruzioni per la compilazione della dichiarazione d’imposta 1999-2000; Allegato alla circolare del 30 giugno 1999 (n. 15)). Tale modo di procedere non è, in linea di principio, contrario al principio dell’uguaglianza di trattamento (CDT n. 24 del 13 febbraio 1996 in re R.C.). Inoltre, per gli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2.15.   Nel caso dei signori __________, anche volendo solo calcolare il computo della sostanza senza considerare il reddito della stessa, il reddito non privilegiato supera il fabbisogno accertato e non contestato. I gravami vanno respinti senza carico di tasse e spese e senza riconoscimento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