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33.2003.21 vom 30. Juli 2003</w:t>
      </w:r>
    </w:p>
    <w:p>
      <w:r>
        <w:t>TI Tribunale d'appello, 2003-07-30, IT</w:t>
      </w:r>
    </w:p>
    <w:p>
      <w:r>
        <w:rPr>
          <w:b/>
        </w:rPr>
        <w:t xml:space="preserve">Quelle: </w:t>
      </w:r>
      <w:r>
        <w:t>https://mcp.opencaselaw.ch/entscheid/ti_gerichte_33.2003.21</w:t>
      </w:r>
    </w:p>
    <w:p>
      <w:r>
        <w:t>FR: TI_GERICHTE 33.2003.21 du 30 juillet 2003</w:t>
      </w:r>
    </w:p>
    <w:p>
      <w:r>
        <w:t>IT: TI_GERICHTE 33.2003.21 del 30 luglio 2003</w:t>
      </w:r>
    </w:p>
    <w:p>
      <w:pPr>
        <w:pStyle w:val="Heading2"/>
      </w:pPr>
      <w:r>
        <w:t>Volltext</w:t>
      </w:r>
    </w:p>
    <w:p>
      <w:r>
        <w:t>Incarto n.33.2003.21</w:t>
      </w:r>
    </w:p>
    <w:p>
      <w:r>
        <w:t>tb/gm</w:t>
      </w:r>
    </w:p>
    <w:p>
      <w:r>
        <w:t>Lugano</w:t>
      </w:r>
    </w:p>
    <w:p>
      <w:r>
        <w:t>19 dicembre 2003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 del 27 agosto 2003 formulato da</w:t>
      </w:r>
    </w:p>
    <w:p>
      <w:r>
        <w:t>__________</w:t>
      </w:r>
    </w:p>
    <w:p>
      <w:r>
        <w:t>contro</w:t>
      </w:r>
    </w:p>
    <w:p>
      <w:r>
        <w:t>la decisione del 30 luglio 2003 emanata da</w:t>
      </w:r>
    </w:p>
    <w:p>
      <w:r>
        <w:t>Cassa cant. di compensazione,6501 Bellinzona 1 Caselle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7 ottobre 2003 presentata dalla parte convenuta (cfr. Doc. _);</w:t>
      </w:r>
    </w:p>
    <w:p>
      <w:r>
        <w:t>visto lo scritto 11 dicembre 2003 con il quale il Tribunale ha informato la parte ricorrente che esistono gli estremi per una reformatio in pejus della decisione contestata (cfr. Doc. _);</w:t>
      </w:r>
    </w:p>
    <w:p>
      <w:r>
        <w:t>rilevato che con lettera 18 dicembre 2003 la parte ricorrente ha comunicato il ritiro del ricorso (cfr. Doc. _);</w:t>
      </w:r>
    </w:p>
    <w:p>
      <w:r>
        <w:t>rilevato che la causa è divenuta priva di oggetto;</w:t>
      </w:r>
    </w:p>
    <w:p>
      <w:r>
        <w:t>viste le disposizioni della Legge di procedura del 6 aprile 1961;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