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33.2002.76 vom 15. September 2003</w:t>
      </w:r>
    </w:p>
    <w:p>
      <w:r>
        <w:t>TI Tribunale d'appello, 2003-09-15, IT</w:t>
      </w:r>
    </w:p>
    <w:p>
      <w:r>
        <w:rPr>
          <w:b/>
        </w:rPr>
        <w:t xml:space="preserve">Quelle: </w:t>
      </w:r>
      <w:r>
        <w:t>https://mcp.opencaselaw.ch/entscheid/ti_gerichte_33.2002.76</w:t>
      </w:r>
    </w:p>
    <w:p>
      <w:r>
        <w:t>FR: TI_GERICHTE 33.2002.76 du 15 septembre 2003</w:t>
      </w:r>
    </w:p>
    <w:p>
      <w:r>
        <w:t>IT: TI_GERICHTE 33.2002.76 del 15 settembre 2003</w:t>
      </w:r>
    </w:p>
    <w:p>
      <w:pPr>
        <w:pStyle w:val="Heading2"/>
      </w:pPr>
      <w:r>
        <w:t>Regeste</w:t>
      </w:r>
    </w:p>
    <w:p>
      <w:r>
        <w:t>Sentenza o decisione senza scheda</w:t>
      </w:r>
    </w:p>
    <w:p>
      <w:pPr>
        <w:pStyle w:val="Heading2"/>
      </w:pPr>
      <w:r>
        <w:t>Erwägungen</w:t>
      </w:r>
    </w:p>
    <w:p>
      <w:r>
        <w:rPr>
          <w:b/>
        </w:rPr>
        <w:t>E. 9</w:t>
      </w:r>
    </w:p>
    <w:p>
      <w:r>
        <w:t>gennaio 2003 nella causa C., U 347/01, consid. 2 pag. 3 e STFA del 9 gennaio 2003 nella causa P., H 345/01, consid. 2.1, pag. 3; DTF 127 V 467 consid. 1, DTF 121 V 366 consid. 1b). Per cui, ogni riferimento alle norme applicabili in concreto va inteso nel loro tenore in vigore fino al 31 dicembre 2002. Nel merito 2.4.   Va avantutto rilevato come la LPC persegue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2.5.   Per l’art. 2c lett. c LPC hanno diritto alle prestazioni complementari giusta l’articolo 2 LPC gli invalidi che hanno diritto ad un assegno per grandi invalidi dell'AI. Secondo l’art. 3a cpv. 1 LPC, " L'importo della prestazione complementare annua deve corrispondere alla differenza tra l'eccedenza delle spese riconosciute e i redditi determinanti." Circa le spese riconosciute l’art. 3b cpv. 2 e 3 LPC prevede che: " Per le persone che vivono durevolmente o per un lungo periodo in un istituto o in un ospedale (persone che vivono in un istituto), le spese riconosciute sono le seguenti: a.   tassa giornaliera; b.   importo per le spese personali (cpv. 2).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2.6.   Nel caso concreto non è contestato che la ricorrente - al beneficio dell'AI - adempia i presupposti formali per la concessione, se adempiuti gli estremi, di prestazioni complementari. Non sono nemmeno contestati gli importi del fabbisogno vitale,  d'altra parte conforme alle ordinanze di adeguamento dell'art. 5 LPC, e l'importo ritenuto dall'amministrazione relativo al contributo all'assicurazione malattia. A giusto titolo poiché conforme alle ordinanze del DFE sui premi medi cantonali dell'assicurazione delle cure medico sanitarie per il calcolo delle prestazioni complementari. La ricorrente patrocinata, da un legale, non ha contestato neppure gli ulteriori importi ritenuti nel calcolo del fabbisogno limitando la contestazione - come indicato - all'ammontare della sostanza immobiliare relativa a residenza secondaria da determinare al valore commerciale. Al proposito va rammentato come, per quanto attiene alla modalità di calcolo della sostanza, ai sensi dell’art. 3a cpv. 7 lett. b LPC, il Consiglio federale disciplina la valutazione dei redditi determinanti, delle spese riconosciute, nonché della sostanza. Giusta l’art. 17 cpv. 4 OPC-AVS/AI, la sostanza immobiliare che non serve da 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Pratique VSI 1994 pag. 290, il TFA ha specificato che tale disposizione è applicabile solo se il richiedente (o un’altra persona compresa nel calcolo delle prestazioni complementari) non abita personalmente nell’immobile di sua proprietà. Ora, conformandosi al citato art. 17 cpv. 4 OPC-AVS/AI la Cassa di compensazione ha chiesto all'Ufficio cantonale di stima la valutazione del mappale particella __________ __________ di __________. In proposito va rilevato che secondo la prassi del TFA,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nel Canton Ticino la Cassa affida detto compito all’Ufficio stima. In merito a ciò si osserva ancora che il TFA, in un caso riguardante il Canton Ticino in cui il ricorrente aveva contestato la valutazione immobiliare operata dall’Ufficio cantonale di stima, ha confermato l’operato dei periti (STFA del 27 febbraio 1998 in re S.S.). 2.7.   Nel caso di specie nel calcolo l'amministrazione ha ritenuto un valore del mappale particella __________RFP __________ di CHF 65'000.--. Come evidenziato nelle considerazioni di fatto la ricorrente contesta l'importo ritenuto poiché si tratterebbe di "cascinale di modeste dimensioni", riattato dall'ex marito, di poco valore. L'immobile si trova a 2 ore di marcia da __________ lungo un sentiero particolarmente ripido ed il valore di stima è decisamente contenuto. A fronte delle contestazioni mosse dalla signora __________, l'Ufficio cantonale di stima ha eseguito - nelle more della procedura - un sopralluogo ed un nuovo esame della situazione. Nel rapporto stilato il 29 luglio 2003 l'ing. __________, ha espresso i seguenti rilievi: " (…) Abbiamo esperito un incontro con la signora __________ il 23 luglio 2003, procedendo al sopralluogo degli edifici. Durante l'incontro del 23 luglio 2003, abbiamo analizzato i vari aspetti riguardanti le valutazioni espresse nella nostra perizia e le osservazioni presentate dalla signora __________. Si è pure discusso della differenza tra la procedura di valutazione dei valori di stima ufficiali, che sono determinati in ossequio alla Legge sulla stima ufficiale della sostanza immobiliare e al rispettivo regolamento d'applicazione e quella applicata nella richiesta della prestazione complementare, fornendo le necessarie informazioni. II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d'abitabilità o d'utilizzazione, con lo stato di conservazione; e)                                                                           le norme pianificatorie dettate dal Piano Regolatore, la posizione, le dimensioni, le caratteristiche fisiche, la configurazione, la topografia, l'esposizione, lo sfruttamento, il grado d'urbanizzazione, gli accesi, le servitù, nonché quei fattori positivi o negativi che incidano sul valore commerciale. Nel merito: Nel ricorso presentato dall'avvocato __________ non vi siano nuovi elementi che non siano già stati considerati dal perito incaricato di allestire la valutazione. Dal riesame della stessa vi sono alcuni parametri che è giusto modificare per meglio adattarli alla situazione reale (vedi perizia allegata), comunque il valore peritale di fr. 65'000.-- a nostro parere è corretto. Pertanto sulla base dei considerandi sopraccitati riteniamo di dover confermare il valore venale determinato." (Doc. _, inc. __________) Più dettagliatamente il perito - come rilevabile dal documento _ trasmesso all'assicurata per osservazioni ed eventuali nuove richieste probatorie - ha considerato sia l'ubicazione del fondo posto ad un'altitudine di 1'100 metri, che l'insediamento in zona montana, la forma ed i confini della proprietà, la necessità di percorrere un sentiero di montagna per 1 ora e 30 minuti per giungere alla proprietà, le modeste infrastrutture (acqua sorgiva pozzo perdente), il terreno terrazzato ed il bosco in pendenza, la vista discreta e l'assenza di immissioni. L'ing. __________ ha pure considerato gli elementi costruttivi dell'immobile (muratura in pietra naturale in buono stato) le solette, il tetto a due falde in legno, i pavimenti (sterrato - assito), ed ha considerato il genere di rifiniture - definite semplici -, l'assenza di installazioni ed il normale stato di manutenzione. Analisi analoghe l'ing. __________ le ha poste in atto per le stalle fienili e per la cascina. L'esperto ha quindi rilevato: " (…) Le cubature degli edifici sono state determinate sulla base del piano catastale, in nostro possesso e sul rilievo eseguito in luogo, secondo quanto stabilito dalla norma SIA 116. II valore reale degli edifici, viene di regola ricavato, valutando il valore cubimetrico a nuovo, deducendo la vetustà in base alla formula "Ross" o "Hagi". II valore cubimetrico unitario tiene conto delle caratteristiche dell'immobile, della qualità delle opere strutturali e delle finiture, degli impianti, del carattere architettonico e della funzionalità dello stesso. II perito in sede di sopralluogo ha esaminato attentamente la situazione reale degli edifici tenendo in considerazione tutti i fattori influenti e determinanti per la valutazione, e in base alle proprie conoscenze ed esperienza ha determinato il valore cubimetrico a nuovo e la vetustà. (…)" (Doc. _, inc. __________) per quanto attiene ai fabbricati sono stati considerati i seguenti valori: cascina (A)                                                         CHF      2'400.-- stalla-fienile (B)                                                  CHF      9'420.-- stalla-fienile (C)                                                             CHF    39'600.-- cascina (D)                                                         CHF    25'950.-- L'ing. __________ ha quindi ritenuto CHF 2'000.-- per i costi secondari e sistemazione esterna ed un valore di CHF 3'000.-- per i sedimi e terreni. Il valore complessivo di CHF 82'370.-- è stato poi ponderato adeguatamente dal valore di reddito capitalizzato e fissato in CHF 47'619.-- per un valore di stima ritenuto di CHF 64'995.--. A questo importo è stato aggiunto il valore di altri fondi non considerati in precedenza per un complessivo di CHF 679.-- (mq. 13'579 a cts. 5 il mq.). Il valore d'insieme di CHF 65'673.-- è stato arrotondato a CHF 65'000.--. Il referto peritale è stato trasmesso all'assicurata che non si è espressa in merito. 2.8.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deve valere per tutte le perizie (cfr. ad esempio per la previdenza professionale SVR 1998 LPP n. 16), e quindi deve essere applicata anche per quelle esperite in ambito immobiliare (STCA del 24 febbraio 1997 in re. L.M.). Nel caso in esame l'assicurata non ha concretamente contestato la valutazione tecnica oggetto della perizia immobiliare. Agli atti non figurano dunque argomenti contrastanti i dati forniti dall'Ufficio stima. Ritenuto inoltre come nella sua valutazione il perito ha considerato l'immobile al suo stato attuale tenendo conto di tutte le peculiarità rilevanti quali le condizioni di manutenzione, gli elementi costruttivi, l'ubicazione ed il terreno adiacente, occorre concludere che non vi sono elementi tali da mettere in discussione la correttezza della citata perizia. Del resto questa si fonda su accertamenti approfonditi, esperiti da specialista del ramo che si è basato su criteri generalmente applicabili in questo ambito, ponderando inoltre tutti gli usuali parametri. Il referto peritale giunge inoltre a conclusioni logiche, conformemente a quanto stabilito dai succitati criteri giurisprudenziali. Per queste ragioni il TCA non ha quindi motivo di scostarsi dalla conclusione peritale che risulta pienamente affidabile. 2.9.   A norma della LPC il valore della sostanza computabile, per gli invalidi, assomma ad 1/15 del valore netto che comprende, nel caso concreto, sia la residenza primaria al valore di stima, il mappale particella __________di __________ appena evocato ed il valore di riscatto di un'assicurazione sulla vita. Dalla sostanza vanno dedotti i debiti ipotecari che la ricorrente non contesta. Rettamente la Cassa ha ritenuto l'importo di CHF 6'661.-- com-putabile e lo ha aggiunto alla rendita AI fissata in CHF 9'828.-- (da ultimo mentre in precedenza CHF 9'360.-- e 9'600.--), al reddito privilegiato proveniente dal lavoro CHF 1'333.-- (solo nell'ultima decisione) nonché gli alimenti percepiti fissati in CHF 2'400.-- ed al reddito della proprietà immobiliare. A quest'ultimo proposito va infatti rammentata che ai sensi dell'art. 3c cpv. 1 lett. d LPC il reddito della sostanza immobiliare comprende pigione, canoni d'affitto, usufrutto, diritti d'abitazione nonché il valore locativo della propria abitazione (cfr. Direttive sulle prestazioni complementari all'AVS e AI (DPC), edite dall'UFAS, N. 2092; CARIGIET/KOCH, Ergänzungsleistungen zur AHV/IV, Supplemento, Zurigo 2000, pag. 99). Secondo 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(CDT n. 24 del 13 febbraio 1996 in re R.C.). Inoltre,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Gli atti dell'amministrazione comprendono le decisioni di tassazione ed i valori ritenuti non sono in nulla contestati dalla ricorrente. Va ancora aggiunto, per quanto attiene al valore massimo delle spese per la manutenzione di fabbricati previste dall'art. 3b cpv. 3 lett. b LPC, che le stesse sono strettamente legate al valore locativo. Infatti, la circolare n. 33/1 ACC del 15 gennaio 1985, recepita dalla giurisprudenza della Camera di Diritto Tributario, evidenzia che la deduzione forfettaria è del 15% del valore locativo se l'immobile è stato costruito fino a dieci anni prima dell'inizio del periodo fiscale, mentre è del 25% se la costruzione risale a oltre dieci anni il periodo fiscale di computo. Ne consegue che l'importo computabile a questo titolo, come indicato, va incluso nelle spese riconosciute, quindi nel fabbisogno del richiedente. Ne discende che il calcolo dell'amministrazione per la determinazione delle prestazioni complementari eseguito nelle 4 decisioni contestate è corretto e va confermato in questa sede. 2.10.   Nelle sue impugnative la ricorrente chiede quali prove da acquisire, il sopralluogo, una perizia "… ed altre se del caso".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 13 maggio 2003 nella causa T.T.C SA consid. 4.2, H 218/01; DTF 122 II 469 consid. 4a; DTF 122 III 223 consid. 3c, DTF 120 Ib 229 consid. 2b; DTF 119 V 344 consid. 3c e riferimenti). Tale modo di procedere non costituisce una violazione del diritto di essere sentito (SVR 2001 IV n. 10 pag. 28 consid. 2b; riguardo al previgente art. 4 vCost. fed, ora art. 29 cpv. 2 Cost. fed.: DTF 124 V 94 consid. 4b; DTF 122 V 162 consid. 1d; DTF 119 V 344 consid. 3c e riferimenti). In concreto, considerato come la presente causa abbia potuto essere decisa sulla scorta degli atti a disposizione di questo TCA e di quanto acquisito in corso d'istruttoria (perizia ing. __________) che appaiono chiari, rinuncia all'assunzione di ulteriori prove, in specie all'erezione di ulteriore perizia ed al sopralluogo. I ricorsi vanno respinti senza carico di tasse e spese e senza riconoscimento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