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33.2002.74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https://mcp.opencaselaw.ch/entscheid/ti_gerichte_33.2002.74</w:t>
      </w:r>
    </w:p>
    <w:p>
      <w:r>
        <w:t>FR: TI_GERICHTE 33.2002.74 du 31 janvier 2003</w:t>
      </w:r>
    </w:p>
    <w:p>
      <w:r>
        <w:t>IT: TI_GERICHTE 33.2002.74 del 31 gennaio 2003</w:t>
      </w:r>
    </w:p>
    <w:p>
      <w:pPr>
        <w:pStyle w:val="Heading2"/>
      </w:pPr>
      <w:r>
        <w:t>Volltext</w:t>
      </w:r>
    </w:p>
    <w:p>
      <w:r>
        <w:t>Incarto n.33.2002.74</w:t>
      </w:r>
    </w:p>
    <w:p>
      <w:r>
        <w:t>IR/FZ</w:t>
      </w:r>
    </w:p>
    <w:p>
      <w:r>
        <w:t>Lugano</w:t>
      </w:r>
    </w:p>
    <w:p>
      <w:r>
        <w:t>31 gennaio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16 novembre 2002 di</w:t>
      </w:r>
    </w:p>
    <w:p>
      <w:r>
        <w:t>__________</w:t>
      </w:r>
    </w:p>
    <w:p>
      <w:r>
        <w:t>contro</w:t>
      </w:r>
    </w:p>
    <w:p>
      <w:r>
        <w:t>la decisione 25.10.02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22.11.02 con la quale il Tribunale ha assegnato alla parte convenuta il termine di rito per presentare la risposta (II);</w:t>
      </w:r>
    </w:p>
    <w:p>
      <w:r>
        <w:t>vista la lettera 25.01.03 della parte ricorrente che comunica il ritiro del ricorso (VI);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