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33.2002.69 vom 3. Oktober 2002</w:t>
      </w:r>
    </w:p>
    <w:p>
      <w:r>
        <w:t>TI Tribunale d'appello, 2002-10-03, IT</w:t>
      </w:r>
    </w:p>
    <w:p>
      <w:r>
        <w:rPr>
          <w:b/>
        </w:rPr>
        <w:t xml:space="preserve">Quelle: </w:t>
      </w:r>
      <w:r>
        <w:t>https://mcp.opencaselaw.ch/entscheid/ti_gerichte_33.2002.69</w:t>
      </w:r>
    </w:p>
    <w:p>
      <w:r>
        <w:t>FR: TI_GERICHTE 33.2002.69 du 3 octobre 2002</w:t>
      </w:r>
    </w:p>
    <w:p>
      <w:r>
        <w:t>IT: TI_GERICHTE 33.2002.69 del 3 ottobre 2002</w:t>
      </w:r>
    </w:p>
    <w:p>
      <w:pPr>
        <w:pStyle w:val="Heading2"/>
      </w:pPr>
      <w:r>
        <w:t>Volltext</w:t>
      </w:r>
    </w:p>
    <w:p>
      <w:r>
        <w:t>Incarto n.33.2002.69</w:t>
      </w:r>
    </w:p>
    <w:p>
      <w:r>
        <w:t>TB</w:t>
      </w:r>
    </w:p>
    <w:p>
      <w:r>
        <w:t>Lugano</w:t>
      </w:r>
    </w:p>
    <w:p>
      <w:r>
        <w:t>6 febbraio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22 ottobre 2002 interposto da</w:t>
      </w:r>
    </w:p>
    <w:p>
      <w:r>
        <w:t>__________</w:t>
      </w:r>
    </w:p>
    <w:p>
      <w:r>
        <w:t>contro</w:t>
      </w:r>
    </w:p>
    <w:p>
      <w:r>
        <w:t>la decisione del 3 ottobre 2002 emanata da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22 gennaio 2003 della parte convenuta che propone la reiezione del gravame;</w:t>
      </w:r>
    </w:p>
    <w:p>
      <w:r>
        <w:t>vista la lettera 3 febbraio 2003 del rappresentante dell'insorgente che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ai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