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33.2002.5 vom 26. April 2002</w:t>
      </w:r>
    </w:p>
    <w:p>
      <w:r>
        <w:t>TI Tribunale d'appello, 2002-04-26, IT</w:t>
      </w:r>
    </w:p>
    <w:p>
      <w:r>
        <w:rPr>
          <w:b/>
        </w:rPr>
        <w:t xml:space="preserve">Quelle: </w:t>
      </w:r>
      <w:r>
        <w:t>https://mcp.opencaselaw.ch/entscheid/ti_gerichte_33.2002.5</w:t>
      </w:r>
    </w:p>
    <w:p>
      <w:r>
        <w:t>FR: TI_GERICHTE 33.2002.5 du 26 avril 2002</w:t>
      </w:r>
    </w:p>
    <w:p>
      <w:r>
        <w:t>IT: TI_GERICHTE 33.2002.5 del 26 aprile 2002</w:t>
      </w:r>
    </w:p>
    <w:p>
      <w:pPr>
        <w:pStyle w:val="Heading2"/>
      </w:pPr>
      <w:r>
        <w:t>Regeste</w:t>
      </w:r>
    </w:p>
    <w:p>
      <w:r>
        <w:t>Sentenza o decisione senza scheda</w:t>
      </w:r>
    </w:p>
    <w:p>
      <w:pPr>
        <w:pStyle w:val="Heading2"/>
      </w:pPr>
      <w:r>
        <w:t>Erwägungen</w:t>
      </w:r>
    </w:p>
    <w:p>
      <w:r>
        <w:rPr>
          <w:b/>
        </w:rPr>
        <w:t>E. 1</w:t>
      </w:r>
    </w:p>
    <w:p>
      <w:r>
        <w:t>per le persone sole, almeno 14690 franchi e al massimo 16 290              franchi;</w:t>
      </w:r>
    </w:p>
    <w:p>
      <w:r>
        <w:rPr>
          <w:b/>
        </w:rPr>
        <w:t>E. 2</w:t>
      </w:r>
    </w:p>
    <w:p>
      <w:r>
        <w:t>per i coniugi, almeno 22 035 franchi e al massimo 24 435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Dal 1° gennaio 1999 (sino al 31 dicembre 2000) l’importo massimo computabile a titolo di fabbisogno è pari 16’460 per persone sole,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A decorrere dal 1° gennaio 2001, invece, gli importi massimi destinati alla copertura del fabbisogno vitale sono aumentati a fr. 16'800.— per persone sole, fr. 25’320.— per coniugi e, per orfani e figli che danno diritto ad una rendita per figli AVS o dell’AI, a fr. 8'850.— (cfr. art. 1 dell’Ordinanza 01 sull’adeguamento delle prestazioni complementari all’AVS/AI del 18 settembre 2000). Sempre in virtù della Legge " Per le persone che vivono durevolmente o per un lungo periodo in un istituto o in un ospedale (persone che vivono in un istituto), le spese riconosciute sono le seguenti: a. tassa giornaliera; b. importo per le spese personali (cpv. 2).” A norma dell’art. 5 cpv. 3 lett. a LPC, i Cantoni possono limitare le spese prese in considerazione a causa del soggiorno in un istituto o in un ospedale. In ossequio a questa delega legislativa, il Cantone Ticino ha stabilito che la retta giornaliera massima computabile per il calcolo della prestazione complementare degli assicurati che sono ospiti permanenti o per periodi di lunga durata in case per anziani o case di cura è di 75 franchi (art. 2 del Decreto esecutivo concernente la Legge federale sulle prestazioni complementari all’AVS e all’AI (LPC) del 18 novembre 1998, in vigore dal 1° gennaio 1999). Pertanto, per il calcolo delle spese riconosciute ai sensi delle prestazioni complementari le si deve computare per l'anno 2000 l’importo totale di CHF 27'375.- (CHF 75.- x 365 giorni). A tale ammontare sono stati aggiunti CHF 3'600.- (CHF 300.- mensili x 12 mesi) a titolo di spese personali per gli assicurati, come pure il contributo fisso per l'assicurazione malattia (CHF 2'976.-). I suddetti importi restano tali per l'anno 2001, fatto salvo il contributo fisso per l'assicurazione malattia che assomma a CHF 3'096.- (art. 2 del Decreto esecutivo concernente la Legge federale sulle prestazioni complementari all’AVS e all’AI (LPC) del 6 dicembre 2000, in vigore dal 1° gennaio 2001). Secondo l’art. 3b cpv. 3 LPC per le persone che vivono a casa e per le persone che vivono in un istituto sono pure riconosciute le seguenti spese: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Per l’art. 3c cpv. 1 LPC, infine, i redditi determinanti comprendono: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Non sono, invece, computati come redditi determinanti (art. 3c cpv. 2 LPC): "a. le prestazioni dei parenti giusta gli articoli 328 e seguenti del Codice civile; b.  le prestazioni d'aiuto sociale; c.  le prestazioni pubbliche o private di natura manifestamente assistenziale; d.  gli assegni per grandi invalidi dell'AVS o dell'AI; e.  le borse di studio e altri aiuti finanziari all'istruzione." 2.4.   Secondo l’art. 3c cpv. 7 lett. b LPC il Consiglio federale disciplina la valutazione dei redditi determinanti, delle spese riconosciute, nonché della sostanza. Per l'art. 17 cpv. 1 e 4 OPC -AVS/AI, nel tenore in vigore dal 1 gennaio 1999 " 1) La valutazione della sostanza computabile deve essere effettuata le regole stabilite dalla legislazione sull'imposta cantonale diretta del Cantone di domicilio. … 4) La sostanza immobiliare che non serve d'abitazione al richiedente o a una persona compresa nel calcolo delle prestazioni complementari deve essere computata al valore corrente." Secondo il capoverso 5 " In caso di alienazione di un immobile, a titolo oneroso o gratuito, il valore venale è determinante per sapere se ci si trova in presenza di una rinuncia a elementi patrimoniali ai sensi dell'art. 3c capoverso 1 lettera g LPC. Il valore venale non è applicabile se, per legge, esiste un diritto di acquisire un immobile a un valore inferiore". Per il capoverso 6 " invece del valore venale, i Cantoni possono applicare uniformemente il valore di ripartizione determinante per la ripartizione fiscale cantonale.” In proposito va rilevato che il Cantone Ticino non ha optato per il metodo di calcolo previsto introdotto all'art. 17 cpv. 6 OPC AVS/AI, bensì applica, anche dopo il 1 gennaio 1999, il capoverso 4 dell’art. 17, così come la relativa giurisprudenza. Dall'art. 17a cpv. 2 OPC AVS/AI risulta, inoltre, che il valore venale va stabilito al momento della rinuncia. 2.5.   Secondo la prassi del TFA, per determinare il valore commerciale degli immobili computabili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 203ss.). Per la determinazione del valore corrente degli immobili, l’ufficio cantonale deve sempre far capo allo stesso servizio. A mente dell’Alta Corte federale sarebbe, infatti, inammissibile calcolare l’importo delle prestazioni complementari in base a stime elaborate da autorità differenti (Pratique VSI 1993 p. 137). Nel cantone Ticino la Cassa affida il compito di stabilire il citato all’Ufficio stima. In proposito il TFA, in un caso riguardante il Cantone Ticino, ha già avuto modo di confermare l’operato dei periti (STFA del 27 febbraio 1998 in re S.S). 2.6.   In concreto l'Ufficio stima ha stabilito in fr. 250'000.-- il valore venale del fondo di proprietà della ricorrente. L'importo è contestato dalla signora __________ che lo ritiene eccessivo. Secondo costante giurisprudenza federale riferita alle perizie mediche eseguite nell’ambito della procedura amministrativa da medici specializzati riconosciuti, l’alta Corte federale ritiene che le stesse abbiano forza probatoria piena, fintanto che indizi concreti non inducono a ritenerle inaffidabili, se giungono a conclusioni logiche e sono state realizzate sulla base di accertamenti approfonditi (ZAK 1986 p. 189; RAMI U 167 p. 96; DTF 104 V 212; SZS 1987 p. 237-239; SZS 1988 p. 329 e 332; DTF non pubbl. del 24. 12 1993 nella causa S. H; Locher, Grundriss des Sozialversicherungsrechts, Berna 1994, p. 332). Lo stesso vale per quel che riguarda perizie dall’amministrazione presso medici esterni (DTF 104 V 31; ZAK 1986 p. 188; RAMI 1993 p. 95). Per quanto concerne il valore probatorio d'un rapporto si deve accertare se è completo per quanto riguarda i temi sollevati, se si riferisce a esami approfonditi, se tiene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nella causa S. 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La citata giurisprudenza del TFA, applicata in particolare per i referti medici, deve valere per tutte le perizie (cfr. ad esempio per la previdenza professionale SVR 1998 LPP no. 16), e quindi deve essere applicata anche per quelle esperite in ambito immobiliare (cfr. STCA del 24 febbraio 1997 nella causa L.M). Agli atti non vi è tuttavia alcun indizio secondo cui il valore corrente degli immobili andrebbe ridotto rispetto a quello stabilito dall'amministrazione. La signora __________ sostituisce semplicemente una sua soggettiva valutazione a quella formulata in maniera completa ed esaustiva da esperti del ramo, non vi sono quindi elementi concreti atti a mettere in discussione la correttezza della perizia immobiliare. Del resto la perizia agli atti si fonda su accertamenti approfonditi, esperiti da specialisti nel ramo, che si sono fondati su criteri generalmente applicabili in questo ambito giungendo a conclusioni logiche, conformemente a quanto stabilito dai criteri giurisprudenziali succitati. Questa Corte ha esaminato in dettaglio la perizia dell’Ufficio Cantonale di stima che è apparsa completa, dettagliata, tiene in considerazione sia l’ubicazione fisica del fondo, il suo collocamento con riferimento al Piano Regolatore, considera lo stato di manutenzione dell’edificio e le sue caratteristiche costruttive, la sua estensione, la facilità di accesso, l’inserimento nel tessuto urbano, la presenza di infrastrutture. Pur considerando le contenute dimensioni del mappale e le dimensioni della casa (composta di un atrio/corridoio, una sala, una camera, un soggiorno la cucina ed il solaio, oltre che della cantina) il valore – comunque fissato a CHF 360.- per metro cubo (il valore del terreno è stato fissato in CHF 300.-) appare ridimensionato dal valore di reddito capitalizzato (il perito ha considerato CHF 900.- mensili il valore della locazione). L’esame peritale appare quindi completo e soddisfacente e questo TCA non ha motivo di scostarsi dalle conclusioni peritali che risultano affidabili (cfr. STFA del 27 febbraio 1998 nella causa S.S consid. 2b). 2.7.   Va ancora ricordato che la procedura in materia di assicurazioni sociali é retta dal principio inquisitorio (STFA inedita del 5 settembre 2001 nella causa F. C., U 94/01, STFA inedita del 31 maggio 2001 nella causa G. C., I 83/01, STFA inedita del 13 marzo 2001 nella causa M. P., U 429/00; Untersuchungsgrundsatz, SVR 1995 AHV Nr. 57 pag. 164 consid. 5a; AHI praxis 1994 pag. 212; DTF 125 V 195 consid. 2 con riferimenti). E’ dunque compito del giudice chiarire d’ufficio in modo corretto e completo i fatti giuridicamente rilevanti. Questo principio non é tuttavia assoluto, ma trova il suo correlato nell’obbligo delle parti di collaborare (DTF 125 V 195 consid. 2 con riferimenti; RAMI 1994 pag. 211; AHI praxis pag. 212; DLA 1992 pag. 113;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(TFA inedita del 5 settembre 2001 in re F. C., U 94/01; SVR 1995 AHV Nr. 57 pag. 164 consid. 5a; RAMI 1993 pag. 158-159 consid. 3a; DTF 117 V 264 consid. 3b; SZS 1989 pag. 92; DTF 115 V 113).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Nel caso concreto la ricorrente non ha reso verosimili le sue critiche alla perizia operata dall’Istituto delle assicurazioni sociali sulla scorta del lavoro dell’Ufficio Cantonale di stima, essa si è limitata a sovrapporre una sua personale valutazione a quella dell’Ufficio Stima. Va comunque osservato qui come, anche se si volessero ritenere i valori considerati dalla ricorrente nel suo scritto 28 febbraio 2002 al TCA, la soluzione non muterebbe. In effetti secondo __________ la proprietà di __________ avrebbe un valore di CHF 204'073.-, che la ricorrente arrotonda a immotivatamente a CHF 200'000.-. Anche se detto valore fosse da ritenere la sostanza globale assommerebbe non più a CHF 314'508.- ma a CHF 264'508.- il che, ritenuta la parte della sostanza non computabile, porterebbe il valore della sostanza computabile a CHF 239’508.-, di cui 1/10 va calcolato nel reddito non privilegiato, ossia CHF 23'950.-. Questo valore sommato alla rendita percepita dalla ricorrente di CHF 13'644.- da un risultato di CHF 37'594.- che – anche senza contare l’interesse dei capitali a risparmio e senza considerare il reddito della sostanza immobiliare - è nettamente superiore al fabbisogno. Da quanto precede si deve concludere per l’inutilità della prova offerta dalla ricorrente consistente nel riesame della situazione da parte dell’Ufficio di Stima, da un lato, e nel sopralluogo dall’altro. In effetti dette prove nulla possono mutare, il fatto che __________ vuole dimostrare non appare rilevante ai fini delle conclusioni contenute nel ricorso. In altri termini anche se fosse dimostrata la tesi contenuta nello scritto del 28 febbraio 2002 relativa alla stima dell'immobile, le conclusioni del ricorso non potrebbero essere accolte. D’altra parte la stessa signora __________ non ritiene che la proprietà immobiliare di __________ possa avere un valore inferiore a quanto da essa stessa evidenziato. In sostanza quindi il riesame della perizia ed il sopralluogo richiesti dalla ricorrente costituiscono prove che non vengono assunte. Infatti, secondo 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dell'8 marzo 2001 nella causa A.C.R., G.P. e F.F., consid. 7a, H 115/00 e H 132/00;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2.8   In conclusione, poiché il valore complessivo della sostanza immobiliare di proprietà della ricorrente e dei capitali a risparmio per CHF 64'508.- computabile conduce a ritenere un reddito superiore al fabbisogno (considerando la rendita), la prestazione complementare richiesta non può essere concessa. Il ricorso va respinto senza carico di tassa e spesa alla ricorrente e senza attribuzione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