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33.2002.40 vom 24. Juni 2002</w:t>
      </w:r>
    </w:p>
    <w:p>
      <w:r>
        <w:t>TI Tribunale d'appello, 2002-06-24, IT</w:t>
      </w:r>
    </w:p>
    <w:p>
      <w:r>
        <w:rPr>
          <w:b/>
        </w:rPr>
        <w:t xml:space="preserve">Quelle: </w:t>
      </w:r>
      <w:r>
        <w:t>https://mcp.opencaselaw.ch/entscheid/ti_gerichte_33.2002.40</w:t>
      </w:r>
    </w:p>
    <w:p>
      <w:r>
        <w:t>FR: TI_GERICHTE 33.2002.40 du 24 juin 2002</w:t>
      </w:r>
    </w:p>
    <w:p>
      <w:r>
        <w:t>IT: TI_GERICHTE 33.2002.40 del 24 giugno 2002</w:t>
      </w:r>
    </w:p>
    <w:p>
      <w:pPr>
        <w:pStyle w:val="Heading2"/>
      </w:pPr>
      <w:r>
        <w:t>Volltext</w:t>
      </w:r>
    </w:p>
    <w:p>
      <w:r>
        <w:t>RACCOMANDATA</w:t>
      </w:r>
    </w:p>
    <w:p>
      <w:r>
        <w:t>Incarto n.33.2002.00040</w:t>
      </w:r>
    </w:p>
    <w:p>
      <w:r>
        <w:t>ir/gm</w:t>
      </w:r>
    </w:p>
    <w:p>
      <w:r>
        <w:t>Lugano</w:t>
      </w:r>
    </w:p>
    <w:p>
      <w:r>
        <w:t>2 settembre 2002</w:t>
      </w:r>
    </w:p>
    <w:p>
      <w:r>
        <w:t>In nomedella Repubblica e Cantonedel Ticino</w:t>
      </w:r>
    </w:p>
    <w:p>
      <w:r>
        <w:t>Il giudice delegatodel Tribunale cantonale delle assicurazioni</w:t>
      </w:r>
    </w:p>
    <w:p>
      <w:r>
        <w:t>Giudice Ivano Ranzanici</w:t>
      </w:r>
    </w:p>
    <w:p>
      <w:r>
        <w:t>visto il ricorso del 4 luglio 2002 interposto da</w:t>
      </w:r>
    </w:p>
    <w:p>
      <w:r>
        <w:t>__________</w:t>
      </w:r>
    </w:p>
    <w:p>
      <w:r>
        <w:t>contro</w:t>
      </w:r>
    </w:p>
    <w:p>
      <w:r>
        <w:t>la decisione del 24 giugno 2002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14 agosto 2002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ricorrente, con scritto 22 agosto 2002 (cfr. doc. 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