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33.2002.32 vom 22. Mai 2002</w:t>
      </w:r>
    </w:p>
    <w:p>
      <w:r>
        <w:t>TI Tribunale d'appello, 2002-05-22, IT</w:t>
      </w:r>
    </w:p>
    <w:p>
      <w:r>
        <w:rPr>
          <w:b/>
        </w:rPr>
        <w:t xml:space="preserve">Quelle: </w:t>
      </w:r>
      <w:r>
        <w:t>https://mcp.opencaselaw.ch/entscheid/ti_gerichte_33.2002.32</w:t>
      </w:r>
    </w:p>
    <w:p>
      <w:r>
        <w:t>FR: TI_GERICHTE 33.2002.32 du 22 mai 2002</w:t>
      </w:r>
    </w:p>
    <w:p>
      <w:r>
        <w:t>IT: TI_GERICHTE 33.2002.32 del 22 maggio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Dal 1° gennaio 1999 (sino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16'880.- per persone sole, Fr. 25’320.- per coniugi e, per orfani e figli che danno diritto ad una rendita per figli AVS o dell’AI, a Fr. 8'850.- (cfr. art. 1 dell’Ordinanza 01 sull’adeguamento delle prestazioni complementari all’AVS/AI del 18 settembre 2000). 2.6.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2.7.   Con il suo gravame la signora __________ contesta la valutazione data alla sua proprietà fondiaria rilevando di non comprendere i motivi per cui la stessa era stata a valore diverso in precedenza. Giusta l'art. 17 cpv. 4 OPC-AVS/AI, la sostanza immobiliare che non serve d'abitazione al richiedente o a una persona compresa nel calcolo delle PC deve essere computata al valore corrente. (cfr. P. Ferrari, "Dessaissement - volontaire et prestations complémentaires à l'AVS/AI" in SZS 2002 pag. 417 seg. (423)). Secondo tali termini, nella misura in cui la sostanza non serve da abitazione alla richiedente,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Pratique VSI 1994 pag. 290, il TFA ha specificato che tale disposizione è applicabile solo se il richiedente (o un'altra persona compresa nel calcolo delle prestazioni complementari) non abita personalmente nell'immobile di sua proprietà. II fatto che la Cassa abbia fissato in precedenza magari in maniera imprecisa il valore della sostanza nulla muta alla sostanza del problema. In effetti a fronte della nuova domanda di concessione di una prestazione complementare l'amministrazione ha operato le sue verifiche ed ha fatto allestire una perizia da parte di un tecnico dell'Ufficio Cantonale di stima che ha ritenuto un valore di CHF 580'000.-, valore contestato da __________.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li­ 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AI riguardo va ancora rilevato che il TFA, in un caso riguardante il Canton Ticino in cui il ricorrente aveva contestato la valutazione immobiliare operata dall'Ufficio cantonale di stima, ha confermato l'operato dei periti (STFA del 27 febbraio 1998 in re S.S.). 2.8.   Nel caso concreto non occorre verificare puntualmente se il valore ritenuto nella perizia fatta allestire dall'amministrazione è più o meno corretta. Nelle more della causa l'assicurata, che aveva da tempo conferito ad una agenzia specializzata il mandato di alienare l'immobile, ha venduto il fondo al prezzo di CHF 420'000.­(doc. _). Anche volendo ritenere un valore commerciale di CHF 420'000.- la prestazione complementare richiesta dalla signora __________ non era dovuta, la sostanza sarebbe ammontata a Proprietà fondiaria CHF                                 420'000.­-- Deposito a risparmio CHF                                   14'399.­-- Altri fattori CHF                                     2'000.­-- Per un totale di CHF 436'399.­-- Da questo importo vanno dedotti i debiti ipotecari per CHF 31'200.­- e, dalla sostanza netta, la franchigia di CHF 25'000.- per una sostanza computabile di CHF 380'199.-. Già il computo del 10% di questa sostanza (CHF 38'019.-) supera il fabbisogno complessivo della signora __________ che è di CHF 33'452.-. Alla sostanza computabile va poi aggiunta la rendita di CHF 22'872.-. 2.9.   Alla luce di quanto precede il gravame va respinto senza carico di tassa di giustizia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